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c168489462" w:displacedByCustomXml="next"/>
    <w:bookmarkStart w:id="1" w:name="_Toc167876444" w:displacedByCustomXml="next"/>
    <w:bookmarkStart w:id="2" w:name="_Toc167890457" w:displacedByCustomXml="next"/>
    <w:bookmarkStart w:id="3" w:name="_Toc169783356" w:displacedByCustomXml="next"/>
    <w:bookmarkStart w:id="4" w:name="_Toc177113454" w:displacedByCustomXml="next"/>
    <w:bookmarkStart w:id="5" w:name="_Toc177113511" w:displacedByCustomXml="next"/>
    <w:sdt>
      <w:sdtPr>
        <w:rPr>
          <w:rFonts w:eastAsiaTheme="minorHAnsi" w:cstheme="minorBidi"/>
          <w:b w:val="0"/>
          <w:bCs w:val="0"/>
          <w:sz w:val="22"/>
          <w:szCs w:val="22"/>
        </w:rPr>
        <w:id w:val="-937596495"/>
        <w:docPartObj>
          <w:docPartGallery w:val="Cover Pages"/>
          <w:docPartUnique/>
        </w:docPartObj>
      </w:sdtPr>
      <w:sdtEndPr/>
      <w:sdtContent>
        <w:p w14:paraId="607C84FC" w14:textId="4DB8FBE2" w:rsidR="000F14B6" w:rsidRPr="006A47A9" w:rsidRDefault="000F14B6" w:rsidP="002B525E">
          <w:pPr>
            <w:pStyle w:val="Heading1"/>
            <w:spacing w:before="3360"/>
            <w:ind w:right="-330"/>
            <w:rPr>
              <w:rFonts w:eastAsiaTheme="minorHAnsi" w:cstheme="minorBidi"/>
              <w:b w:val="0"/>
              <w:bCs w:val="0"/>
              <w:sz w:val="22"/>
              <w:szCs w:val="22"/>
            </w:rPr>
          </w:pPr>
          <w:r w:rsidRPr="00740330">
            <w:rPr>
              <w:sz w:val="44"/>
              <w:szCs w:val="40"/>
            </w:rPr>
            <w:t>The National Redress Scheme’s</w:t>
          </w:r>
          <w:r w:rsidRPr="00740330">
            <w:rPr>
              <w:sz w:val="52"/>
              <w:szCs w:val="48"/>
            </w:rPr>
            <w:t xml:space="preserve"> </w:t>
          </w:r>
          <w:r w:rsidRPr="002B525E">
            <w:rPr>
              <w:sz w:val="64"/>
              <w:szCs w:val="64"/>
            </w:rPr>
            <w:t>Strategic Success Measure</w:t>
          </w:r>
          <w:r w:rsidR="00E93359" w:rsidRPr="002B525E">
            <w:rPr>
              <w:sz w:val="64"/>
              <w:szCs w:val="64"/>
            </w:rPr>
            <w:t>s</w:t>
          </w:r>
          <w:bookmarkEnd w:id="5"/>
          <w:bookmarkEnd w:id="4"/>
          <w:bookmarkEnd w:id="3"/>
          <w:bookmarkEnd w:id="2"/>
          <w:bookmarkEnd w:id="1"/>
          <w:bookmarkEnd w:id="0"/>
        </w:p>
        <w:p w14:paraId="3DBBA310" w14:textId="51502465" w:rsidR="005A6931" w:rsidRDefault="00B94DC8" w:rsidP="00B953D3">
          <w:pPr>
            <w:spacing w:after="120" w:line="360" w:lineRule="auto"/>
            <w:ind w:right="1701"/>
            <w:rPr>
              <w:sz w:val="40"/>
              <w:szCs w:val="40"/>
            </w:rPr>
          </w:pPr>
          <w:r>
            <w:rPr>
              <w:sz w:val="40"/>
              <w:szCs w:val="40"/>
            </w:rPr>
            <w:t>December</w:t>
          </w:r>
          <w:r w:rsidR="00E93359" w:rsidRPr="002B525E">
            <w:rPr>
              <w:sz w:val="40"/>
              <w:szCs w:val="40"/>
            </w:rPr>
            <w:t xml:space="preserve"> </w:t>
          </w:r>
          <w:r w:rsidR="002B525E" w:rsidRPr="002B525E">
            <w:rPr>
              <w:sz w:val="40"/>
              <w:szCs w:val="40"/>
            </w:rPr>
            <w:t>2</w:t>
          </w:r>
          <w:r w:rsidR="002B525E">
            <w:rPr>
              <w:sz w:val="40"/>
              <w:szCs w:val="40"/>
            </w:rPr>
            <w:t>02</w:t>
          </w:r>
          <w:r w:rsidR="00431B88">
            <w:rPr>
              <w:sz w:val="40"/>
              <w:szCs w:val="40"/>
            </w:rPr>
            <w:t>4</w:t>
          </w:r>
        </w:p>
        <w:p w14:paraId="06B65A75" w14:textId="2F0CB913" w:rsidR="00BB111F" w:rsidRPr="00D83051" w:rsidRDefault="005A6931" w:rsidP="00B953D3">
          <w:pPr>
            <w:spacing w:after="120" w:line="360" w:lineRule="auto"/>
            <w:ind w:right="1701"/>
            <w:rPr>
              <w:sz w:val="40"/>
              <w:szCs w:val="40"/>
            </w:rPr>
          </w:pPr>
          <w:r>
            <w:rPr>
              <w:noProof/>
              <w:lang w:eastAsia="en-AU"/>
            </w:rPr>
            <w:drawing>
              <wp:anchor distT="0" distB="0" distL="114300" distR="114300" simplePos="0" relativeHeight="251658240" behindDoc="1" locked="0" layoutInCell="1" allowOverlap="1" wp14:anchorId="4ECAE0D1" wp14:editId="581F7FDA">
                <wp:simplePos x="0" y="0"/>
                <wp:positionH relativeFrom="page">
                  <wp:posOffset>9525</wp:posOffset>
                </wp:positionH>
                <wp:positionV relativeFrom="page">
                  <wp:posOffset>7120890</wp:posOffset>
                </wp:positionV>
                <wp:extent cx="7559675" cy="3658870"/>
                <wp:effectExtent l="0" t="0" r="3175" b="0"/>
                <wp:wrapNone/>
                <wp:docPr id="707348990" name="Picture 7073489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675" cy="3658870"/>
                        </a:xfrm>
                        <a:prstGeom prst="rect">
                          <a:avLst/>
                        </a:prstGeom>
                      </pic:spPr>
                    </pic:pic>
                  </a:graphicData>
                </a:graphic>
                <wp14:sizeRelH relativeFrom="margin">
                  <wp14:pctWidth>0</wp14:pctWidth>
                </wp14:sizeRelH>
                <wp14:sizeRelV relativeFrom="margin">
                  <wp14:pctHeight>0</wp14:pctHeight>
                </wp14:sizeRelV>
              </wp:anchor>
            </w:drawing>
          </w:r>
          <w:r w:rsidR="00D83051">
            <w:rPr>
              <w:sz w:val="40"/>
              <w:szCs w:val="40"/>
            </w:rPr>
            <w:br w:type="page"/>
          </w:r>
        </w:p>
      </w:sdtContent>
    </w:sdt>
    <w:sdt>
      <w:sdtPr>
        <w:rPr>
          <w:rFonts w:eastAsiaTheme="minorHAnsi" w:cstheme="minorBidi"/>
          <w:b w:val="0"/>
          <w:bCs w:val="0"/>
          <w:sz w:val="22"/>
          <w:szCs w:val="22"/>
          <w:lang w:bidi="ar-SA"/>
        </w:rPr>
        <w:id w:val="-1776472249"/>
        <w:docPartObj>
          <w:docPartGallery w:val="Table of Contents"/>
          <w:docPartUnique/>
        </w:docPartObj>
      </w:sdtPr>
      <w:sdtEndPr>
        <w:rPr>
          <w:noProof/>
        </w:rPr>
      </w:sdtEndPr>
      <w:sdtContent>
        <w:p w14:paraId="10739B00" w14:textId="7EBD9BCD" w:rsidR="00250EF4" w:rsidRDefault="00250EF4">
          <w:pPr>
            <w:pStyle w:val="TOCHeading"/>
          </w:pPr>
          <w:r>
            <w:t>Contents</w:t>
          </w:r>
        </w:p>
        <w:p w14:paraId="1972F816" w14:textId="0999581D" w:rsidR="00250EF4" w:rsidRDefault="00250EF4" w:rsidP="00250EF4">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77113512" w:history="1">
            <w:r w:rsidRPr="00152A2D">
              <w:rPr>
                <w:rStyle w:val="Hyperlink"/>
                <w:noProof/>
              </w:rPr>
              <w:t>About this document</w:t>
            </w:r>
            <w:r>
              <w:rPr>
                <w:noProof/>
                <w:webHidden/>
              </w:rPr>
              <w:tab/>
            </w:r>
            <w:r>
              <w:rPr>
                <w:noProof/>
                <w:webHidden/>
              </w:rPr>
              <w:fldChar w:fldCharType="begin"/>
            </w:r>
            <w:r>
              <w:rPr>
                <w:noProof/>
                <w:webHidden/>
              </w:rPr>
              <w:instrText xml:space="preserve"> PAGEREF _Toc177113512 \h </w:instrText>
            </w:r>
            <w:r>
              <w:rPr>
                <w:noProof/>
                <w:webHidden/>
              </w:rPr>
            </w:r>
            <w:r>
              <w:rPr>
                <w:noProof/>
                <w:webHidden/>
              </w:rPr>
              <w:fldChar w:fldCharType="separate"/>
            </w:r>
            <w:r w:rsidR="00A312E9">
              <w:rPr>
                <w:noProof/>
                <w:webHidden/>
              </w:rPr>
              <w:t>2</w:t>
            </w:r>
            <w:r>
              <w:rPr>
                <w:noProof/>
                <w:webHidden/>
              </w:rPr>
              <w:fldChar w:fldCharType="end"/>
            </w:r>
          </w:hyperlink>
        </w:p>
        <w:p w14:paraId="6AA41644" w14:textId="5D67EFA7" w:rsidR="00250EF4" w:rsidRDefault="00250EF4">
          <w:pPr>
            <w:pStyle w:val="TOC2"/>
            <w:rPr>
              <w:rFonts w:asciiTheme="minorHAnsi" w:eastAsiaTheme="minorEastAsia" w:hAnsiTheme="minorHAnsi"/>
              <w:noProof/>
              <w:kern w:val="2"/>
              <w:sz w:val="24"/>
              <w:szCs w:val="24"/>
              <w:lang w:eastAsia="en-AU"/>
              <w14:ligatures w14:val="standardContextual"/>
            </w:rPr>
          </w:pPr>
          <w:hyperlink w:anchor="_Toc177113513" w:history="1">
            <w:r w:rsidRPr="00152A2D">
              <w:rPr>
                <w:rStyle w:val="Hyperlink"/>
                <w:noProof/>
              </w:rPr>
              <w:t>Disclaimer:</w:t>
            </w:r>
            <w:r>
              <w:rPr>
                <w:noProof/>
                <w:webHidden/>
              </w:rPr>
              <w:tab/>
            </w:r>
            <w:r>
              <w:rPr>
                <w:noProof/>
                <w:webHidden/>
              </w:rPr>
              <w:fldChar w:fldCharType="begin"/>
            </w:r>
            <w:r>
              <w:rPr>
                <w:noProof/>
                <w:webHidden/>
              </w:rPr>
              <w:instrText xml:space="preserve"> PAGEREF _Toc177113513 \h </w:instrText>
            </w:r>
            <w:r>
              <w:rPr>
                <w:noProof/>
                <w:webHidden/>
              </w:rPr>
            </w:r>
            <w:r>
              <w:rPr>
                <w:noProof/>
                <w:webHidden/>
              </w:rPr>
              <w:fldChar w:fldCharType="separate"/>
            </w:r>
            <w:r w:rsidR="00A312E9">
              <w:rPr>
                <w:noProof/>
                <w:webHidden/>
              </w:rPr>
              <w:t>2</w:t>
            </w:r>
            <w:r>
              <w:rPr>
                <w:noProof/>
                <w:webHidden/>
              </w:rPr>
              <w:fldChar w:fldCharType="end"/>
            </w:r>
          </w:hyperlink>
        </w:p>
        <w:p w14:paraId="33F72A56" w14:textId="7A3333C4" w:rsidR="00250EF4" w:rsidRDefault="00250EF4">
          <w:pPr>
            <w:pStyle w:val="TOC2"/>
            <w:rPr>
              <w:rFonts w:asciiTheme="minorHAnsi" w:eastAsiaTheme="minorEastAsia" w:hAnsiTheme="minorHAnsi"/>
              <w:noProof/>
              <w:kern w:val="2"/>
              <w:sz w:val="24"/>
              <w:szCs w:val="24"/>
              <w:lang w:eastAsia="en-AU"/>
              <w14:ligatures w14:val="standardContextual"/>
            </w:rPr>
          </w:pPr>
          <w:hyperlink w:anchor="_Toc177113514" w:history="1">
            <w:r w:rsidRPr="00152A2D">
              <w:rPr>
                <w:rStyle w:val="Hyperlink"/>
                <w:noProof/>
              </w:rPr>
              <w:t>Metrics</w:t>
            </w:r>
            <w:r>
              <w:rPr>
                <w:noProof/>
                <w:webHidden/>
              </w:rPr>
              <w:tab/>
            </w:r>
            <w:r>
              <w:rPr>
                <w:noProof/>
                <w:webHidden/>
              </w:rPr>
              <w:fldChar w:fldCharType="begin"/>
            </w:r>
            <w:r>
              <w:rPr>
                <w:noProof/>
                <w:webHidden/>
              </w:rPr>
              <w:instrText xml:space="preserve"> PAGEREF _Toc177113514 \h </w:instrText>
            </w:r>
            <w:r>
              <w:rPr>
                <w:noProof/>
                <w:webHidden/>
              </w:rPr>
            </w:r>
            <w:r>
              <w:rPr>
                <w:noProof/>
                <w:webHidden/>
              </w:rPr>
              <w:fldChar w:fldCharType="separate"/>
            </w:r>
            <w:r w:rsidR="00A312E9">
              <w:rPr>
                <w:noProof/>
                <w:webHidden/>
              </w:rPr>
              <w:t>2</w:t>
            </w:r>
            <w:r>
              <w:rPr>
                <w:noProof/>
                <w:webHidden/>
              </w:rPr>
              <w:fldChar w:fldCharType="end"/>
            </w:r>
          </w:hyperlink>
        </w:p>
        <w:p w14:paraId="2C1FF3D8" w14:textId="0EC87D4A"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15" w:history="1">
            <w:r w:rsidRPr="00152A2D">
              <w:rPr>
                <w:rStyle w:val="Hyperlink"/>
                <w:noProof/>
              </w:rPr>
              <w:t>Application Timeliness Metric</w:t>
            </w:r>
            <w:r>
              <w:rPr>
                <w:noProof/>
                <w:webHidden/>
              </w:rPr>
              <w:tab/>
            </w:r>
            <w:r>
              <w:rPr>
                <w:noProof/>
                <w:webHidden/>
              </w:rPr>
              <w:fldChar w:fldCharType="begin"/>
            </w:r>
            <w:r>
              <w:rPr>
                <w:noProof/>
                <w:webHidden/>
              </w:rPr>
              <w:instrText xml:space="preserve"> PAGEREF _Toc177113515 \h </w:instrText>
            </w:r>
            <w:r>
              <w:rPr>
                <w:noProof/>
                <w:webHidden/>
              </w:rPr>
            </w:r>
            <w:r>
              <w:rPr>
                <w:noProof/>
                <w:webHidden/>
              </w:rPr>
              <w:fldChar w:fldCharType="separate"/>
            </w:r>
            <w:r w:rsidR="00A312E9">
              <w:rPr>
                <w:noProof/>
                <w:webHidden/>
              </w:rPr>
              <w:t>2</w:t>
            </w:r>
            <w:r>
              <w:rPr>
                <w:noProof/>
                <w:webHidden/>
              </w:rPr>
              <w:fldChar w:fldCharType="end"/>
            </w:r>
          </w:hyperlink>
        </w:p>
        <w:p w14:paraId="60DA6DB3" w14:textId="60F7995B"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16" w:history="1">
            <w:r w:rsidRPr="00152A2D">
              <w:rPr>
                <w:rStyle w:val="Hyperlink"/>
                <w:noProof/>
              </w:rPr>
              <w:t>The Survivor Journey Metric</w:t>
            </w:r>
            <w:r>
              <w:rPr>
                <w:noProof/>
                <w:webHidden/>
              </w:rPr>
              <w:tab/>
            </w:r>
            <w:r>
              <w:rPr>
                <w:noProof/>
                <w:webHidden/>
              </w:rPr>
              <w:fldChar w:fldCharType="begin"/>
            </w:r>
            <w:r>
              <w:rPr>
                <w:noProof/>
                <w:webHidden/>
              </w:rPr>
              <w:instrText xml:space="preserve"> PAGEREF _Toc177113516 \h </w:instrText>
            </w:r>
            <w:r>
              <w:rPr>
                <w:noProof/>
                <w:webHidden/>
              </w:rPr>
            </w:r>
            <w:r>
              <w:rPr>
                <w:noProof/>
                <w:webHidden/>
              </w:rPr>
              <w:fldChar w:fldCharType="separate"/>
            </w:r>
            <w:r w:rsidR="00A312E9">
              <w:rPr>
                <w:noProof/>
                <w:webHidden/>
              </w:rPr>
              <w:t>2</w:t>
            </w:r>
            <w:r>
              <w:rPr>
                <w:noProof/>
                <w:webHidden/>
              </w:rPr>
              <w:fldChar w:fldCharType="end"/>
            </w:r>
          </w:hyperlink>
        </w:p>
        <w:p w14:paraId="36AF49C3" w14:textId="786FCC44"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17" w:history="1">
            <w:r w:rsidRPr="00152A2D">
              <w:rPr>
                <w:rStyle w:val="Hyperlink"/>
                <w:noProof/>
              </w:rPr>
              <w:t>Redress Payment Metric</w:t>
            </w:r>
            <w:r>
              <w:rPr>
                <w:noProof/>
                <w:webHidden/>
              </w:rPr>
              <w:tab/>
            </w:r>
            <w:r>
              <w:rPr>
                <w:noProof/>
                <w:webHidden/>
              </w:rPr>
              <w:fldChar w:fldCharType="begin"/>
            </w:r>
            <w:r>
              <w:rPr>
                <w:noProof/>
                <w:webHidden/>
              </w:rPr>
              <w:instrText xml:space="preserve"> PAGEREF _Toc177113517 \h </w:instrText>
            </w:r>
            <w:r>
              <w:rPr>
                <w:noProof/>
                <w:webHidden/>
              </w:rPr>
            </w:r>
            <w:r>
              <w:rPr>
                <w:noProof/>
                <w:webHidden/>
              </w:rPr>
              <w:fldChar w:fldCharType="separate"/>
            </w:r>
            <w:r w:rsidR="00A312E9">
              <w:rPr>
                <w:noProof/>
                <w:webHidden/>
              </w:rPr>
              <w:t>2</w:t>
            </w:r>
            <w:r>
              <w:rPr>
                <w:noProof/>
                <w:webHidden/>
              </w:rPr>
              <w:fldChar w:fldCharType="end"/>
            </w:r>
          </w:hyperlink>
        </w:p>
        <w:p w14:paraId="7DADA098" w14:textId="2F7E64DB"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18" w:history="1">
            <w:r w:rsidRPr="00152A2D">
              <w:rPr>
                <w:rStyle w:val="Hyperlink"/>
                <w:noProof/>
              </w:rPr>
              <w:t>Survivor Acceptance Metric</w:t>
            </w:r>
            <w:r>
              <w:rPr>
                <w:noProof/>
                <w:webHidden/>
              </w:rPr>
              <w:tab/>
            </w:r>
            <w:r>
              <w:rPr>
                <w:noProof/>
                <w:webHidden/>
              </w:rPr>
              <w:fldChar w:fldCharType="begin"/>
            </w:r>
            <w:r>
              <w:rPr>
                <w:noProof/>
                <w:webHidden/>
              </w:rPr>
              <w:instrText xml:space="preserve"> PAGEREF _Toc177113518 \h </w:instrText>
            </w:r>
            <w:r>
              <w:rPr>
                <w:noProof/>
                <w:webHidden/>
              </w:rPr>
            </w:r>
            <w:r>
              <w:rPr>
                <w:noProof/>
                <w:webHidden/>
              </w:rPr>
              <w:fldChar w:fldCharType="separate"/>
            </w:r>
            <w:r w:rsidR="00A312E9">
              <w:rPr>
                <w:noProof/>
                <w:webHidden/>
              </w:rPr>
              <w:t>2</w:t>
            </w:r>
            <w:r>
              <w:rPr>
                <w:noProof/>
                <w:webHidden/>
              </w:rPr>
              <w:fldChar w:fldCharType="end"/>
            </w:r>
          </w:hyperlink>
        </w:p>
        <w:p w14:paraId="08F6D07F" w14:textId="77BE4261"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19" w:history="1">
            <w:r w:rsidRPr="00152A2D">
              <w:rPr>
                <w:rStyle w:val="Hyperlink"/>
                <w:noProof/>
              </w:rPr>
              <w:t>Quality Decision Making Metric</w:t>
            </w:r>
            <w:r>
              <w:rPr>
                <w:noProof/>
                <w:webHidden/>
              </w:rPr>
              <w:tab/>
            </w:r>
            <w:r>
              <w:rPr>
                <w:noProof/>
                <w:webHidden/>
              </w:rPr>
              <w:fldChar w:fldCharType="begin"/>
            </w:r>
            <w:r>
              <w:rPr>
                <w:noProof/>
                <w:webHidden/>
              </w:rPr>
              <w:instrText xml:space="preserve"> PAGEREF _Toc177113519 \h </w:instrText>
            </w:r>
            <w:r>
              <w:rPr>
                <w:noProof/>
                <w:webHidden/>
              </w:rPr>
            </w:r>
            <w:r>
              <w:rPr>
                <w:noProof/>
                <w:webHidden/>
              </w:rPr>
              <w:fldChar w:fldCharType="separate"/>
            </w:r>
            <w:r w:rsidR="00A312E9">
              <w:rPr>
                <w:noProof/>
                <w:webHidden/>
              </w:rPr>
              <w:t>2</w:t>
            </w:r>
            <w:r>
              <w:rPr>
                <w:noProof/>
                <w:webHidden/>
              </w:rPr>
              <w:fldChar w:fldCharType="end"/>
            </w:r>
          </w:hyperlink>
        </w:p>
        <w:p w14:paraId="7FA9538D" w14:textId="42BBA15E"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0" w:history="1">
            <w:r w:rsidRPr="00152A2D">
              <w:rPr>
                <w:rStyle w:val="Hyperlink"/>
                <w:noProof/>
              </w:rPr>
              <w:t>Scheme Accessibility Metric</w:t>
            </w:r>
            <w:r>
              <w:rPr>
                <w:noProof/>
                <w:webHidden/>
              </w:rPr>
              <w:tab/>
            </w:r>
            <w:r>
              <w:rPr>
                <w:noProof/>
                <w:webHidden/>
              </w:rPr>
              <w:fldChar w:fldCharType="begin"/>
            </w:r>
            <w:r>
              <w:rPr>
                <w:noProof/>
                <w:webHidden/>
              </w:rPr>
              <w:instrText xml:space="preserve"> PAGEREF _Toc177113520 \h </w:instrText>
            </w:r>
            <w:r>
              <w:rPr>
                <w:noProof/>
                <w:webHidden/>
              </w:rPr>
            </w:r>
            <w:r>
              <w:rPr>
                <w:noProof/>
                <w:webHidden/>
              </w:rPr>
              <w:fldChar w:fldCharType="separate"/>
            </w:r>
            <w:r w:rsidR="00A312E9">
              <w:rPr>
                <w:noProof/>
                <w:webHidden/>
              </w:rPr>
              <w:t>2</w:t>
            </w:r>
            <w:r>
              <w:rPr>
                <w:noProof/>
                <w:webHidden/>
              </w:rPr>
              <w:fldChar w:fldCharType="end"/>
            </w:r>
          </w:hyperlink>
        </w:p>
        <w:p w14:paraId="1DF74A00" w14:textId="7E534FB1" w:rsidR="00250EF4" w:rsidRDefault="00250EF4">
          <w:pPr>
            <w:pStyle w:val="TOC2"/>
            <w:rPr>
              <w:rFonts w:asciiTheme="minorHAnsi" w:eastAsiaTheme="minorEastAsia" w:hAnsiTheme="minorHAnsi"/>
              <w:noProof/>
              <w:kern w:val="2"/>
              <w:sz w:val="24"/>
              <w:szCs w:val="24"/>
              <w:lang w:eastAsia="en-AU"/>
              <w14:ligatures w14:val="standardContextual"/>
            </w:rPr>
          </w:pPr>
          <w:hyperlink w:anchor="_Toc177113521" w:history="1">
            <w:r w:rsidRPr="00152A2D">
              <w:rPr>
                <w:rStyle w:val="Hyperlink"/>
                <w:noProof/>
              </w:rPr>
              <w:t>Key operating data: Redress Applications</w:t>
            </w:r>
            <w:r>
              <w:rPr>
                <w:noProof/>
                <w:webHidden/>
              </w:rPr>
              <w:tab/>
            </w:r>
            <w:r>
              <w:rPr>
                <w:noProof/>
                <w:webHidden/>
              </w:rPr>
              <w:fldChar w:fldCharType="begin"/>
            </w:r>
            <w:r>
              <w:rPr>
                <w:noProof/>
                <w:webHidden/>
              </w:rPr>
              <w:instrText xml:space="preserve"> PAGEREF _Toc177113521 \h </w:instrText>
            </w:r>
            <w:r>
              <w:rPr>
                <w:noProof/>
                <w:webHidden/>
              </w:rPr>
            </w:r>
            <w:r>
              <w:rPr>
                <w:noProof/>
                <w:webHidden/>
              </w:rPr>
              <w:fldChar w:fldCharType="separate"/>
            </w:r>
            <w:r w:rsidR="00A312E9">
              <w:rPr>
                <w:noProof/>
                <w:webHidden/>
              </w:rPr>
              <w:t>3</w:t>
            </w:r>
            <w:r>
              <w:rPr>
                <w:noProof/>
                <w:webHidden/>
              </w:rPr>
              <w:fldChar w:fldCharType="end"/>
            </w:r>
          </w:hyperlink>
        </w:p>
        <w:p w14:paraId="32DEAC8E" w14:textId="74DD210F" w:rsidR="00250EF4" w:rsidRDefault="00250EF4">
          <w:pPr>
            <w:pStyle w:val="TOC2"/>
            <w:rPr>
              <w:rFonts w:asciiTheme="minorHAnsi" w:eastAsiaTheme="minorEastAsia" w:hAnsiTheme="minorHAnsi"/>
              <w:noProof/>
              <w:kern w:val="2"/>
              <w:sz w:val="24"/>
              <w:szCs w:val="24"/>
              <w:lang w:eastAsia="en-AU"/>
              <w14:ligatures w14:val="standardContextual"/>
            </w:rPr>
          </w:pPr>
          <w:hyperlink w:anchor="_Toc177113522" w:history="1">
            <w:r w:rsidRPr="00152A2D">
              <w:rPr>
                <w:rStyle w:val="Hyperlink"/>
                <w:noProof/>
              </w:rPr>
              <w:t>Priority Area 1: Survivor Experience</w:t>
            </w:r>
            <w:r>
              <w:rPr>
                <w:noProof/>
                <w:webHidden/>
              </w:rPr>
              <w:tab/>
            </w:r>
            <w:r>
              <w:rPr>
                <w:noProof/>
                <w:webHidden/>
              </w:rPr>
              <w:fldChar w:fldCharType="begin"/>
            </w:r>
            <w:r>
              <w:rPr>
                <w:noProof/>
                <w:webHidden/>
              </w:rPr>
              <w:instrText xml:space="preserve"> PAGEREF _Toc177113522 \h </w:instrText>
            </w:r>
            <w:r>
              <w:rPr>
                <w:noProof/>
                <w:webHidden/>
              </w:rPr>
            </w:r>
            <w:r>
              <w:rPr>
                <w:noProof/>
                <w:webHidden/>
              </w:rPr>
              <w:fldChar w:fldCharType="separate"/>
            </w:r>
            <w:r w:rsidR="00A312E9">
              <w:rPr>
                <w:noProof/>
                <w:webHidden/>
              </w:rPr>
              <w:t>4</w:t>
            </w:r>
            <w:r>
              <w:rPr>
                <w:noProof/>
                <w:webHidden/>
              </w:rPr>
              <w:fldChar w:fldCharType="end"/>
            </w:r>
          </w:hyperlink>
        </w:p>
        <w:p w14:paraId="238E9329" w14:textId="518D6C73"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3" w:history="1">
            <w:r w:rsidRPr="00152A2D">
              <w:rPr>
                <w:rStyle w:val="Hyperlink"/>
                <w:noProof/>
              </w:rPr>
              <w:t>1a. Application Timeliness</w:t>
            </w:r>
            <w:r>
              <w:rPr>
                <w:noProof/>
                <w:webHidden/>
              </w:rPr>
              <w:tab/>
            </w:r>
            <w:r>
              <w:rPr>
                <w:noProof/>
                <w:webHidden/>
              </w:rPr>
              <w:fldChar w:fldCharType="begin"/>
            </w:r>
            <w:r>
              <w:rPr>
                <w:noProof/>
                <w:webHidden/>
              </w:rPr>
              <w:instrText xml:space="preserve"> PAGEREF _Toc177113523 \h </w:instrText>
            </w:r>
            <w:r>
              <w:rPr>
                <w:noProof/>
                <w:webHidden/>
              </w:rPr>
            </w:r>
            <w:r>
              <w:rPr>
                <w:noProof/>
                <w:webHidden/>
              </w:rPr>
              <w:fldChar w:fldCharType="separate"/>
            </w:r>
            <w:r w:rsidR="00A312E9">
              <w:rPr>
                <w:noProof/>
                <w:webHidden/>
              </w:rPr>
              <w:t>4</w:t>
            </w:r>
            <w:r>
              <w:rPr>
                <w:noProof/>
                <w:webHidden/>
              </w:rPr>
              <w:fldChar w:fldCharType="end"/>
            </w:r>
          </w:hyperlink>
        </w:p>
        <w:p w14:paraId="2FB061FD" w14:textId="7417E7FC"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4" w:history="1">
            <w:r w:rsidRPr="00152A2D">
              <w:rPr>
                <w:rStyle w:val="Hyperlink"/>
                <w:noProof/>
              </w:rPr>
              <w:t>1b. The Survivor Journey</w:t>
            </w:r>
            <w:r>
              <w:rPr>
                <w:noProof/>
                <w:webHidden/>
              </w:rPr>
              <w:tab/>
            </w:r>
            <w:r>
              <w:rPr>
                <w:noProof/>
                <w:webHidden/>
              </w:rPr>
              <w:fldChar w:fldCharType="begin"/>
            </w:r>
            <w:r>
              <w:rPr>
                <w:noProof/>
                <w:webHidden/>
              </w:rPr>
              <w:instrText xml:space="preserve"> PAGEREF _Toc177113524 \h </w:instrText>
            </w:r>
            <w:r>
              <w:rPr>
                <w:noProof/>
                <w:webHidden/>
              </w:rPr>
            </w:r>
            <w:r>
              <w:rPr>
                <w:noProof/>
                <w:webHidden/>
              </w:rPr>
              <w:fldChar w:fldCharType="separate"/>
            </w:r>
            <w:r w:rsidR="00A312E9">
              <w:rPr>
                <w:noProof/>
                <w:webHidden/>
              </w:rPr>
              <w:t>6</w:t>
            </w:r>
            <w:r>
              <w:rPr>
                <w:noProof/>
                <w:webHidden/>
              </w:rPr>
              <w:fldChar w:fldCharType="end"/>
            </w:r>
          </w:hyperlink>
        </w:p>
        <w:p w14:paraId="1CABF570" w14:textId="2AF5AC42"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5" w:history="1">
            <w:r w:rsidRPr="00152A2D">
              <w:rPr>
                <w:rStyle w:val="Hyperlink"/>
                <w:noProof/>
              </w:rPr>
              <w:t>1c. Advance Payment</w:t>
            </w:r>
            <w:r>
              <w:rPr>
                <w:noProof/>
                <w:webHidden/>
              </w:rPr>
              <w:tab/>
            </w:r>
            <w:r>
              <w:rPr>
                <w:noProof/>
                <w:webHidden/>
              </w:rPr>
              <w:fldChar w:fldCharType="begin"/>
            </w:r>
            <w:r>
              <w:rPr>
                <w:noProof/>
                <w:webHidden/>
              </w:rPr>
              <w:instrText xml:space="preserve"> PAGEREF _Toc177113525 \h </w:instrText>
            </w:r>
            <w:r>
              <w:rPr>
                <w:noProof/>
                <w:webHidden/>
              </w:rPr>
            </w:r>
            <w:r>
              <w:rPr>
                <w:noProof/>
                <w:webHidden/>
              </w:rPr>
              <w:fldChar w:fldCharType="separate"/>
            </w:r>
            <w:r w:rsidR="00A312E9">
              <w:rPr>
                <w:noProof/>
                <w:webHidden/>
              </w:rPr>
              <w:t>7</w:t>
            </w:r>
            <w:r>
              <w:rPr>
                <w:noProof/>
                <w:webHidden/>
              </w:rPr>
              <w:fldChar w:fldCharType="end"/>
            </w:r>
          </w:hyperlink>
        </w:p>
        <w:p w14:paraId="0BF38AF4" w14:textId="417C772D"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6" w:history="1">
            <w:r w:rsidRPr="00152A2D">
              <w:rPr>
                <w:rStyle w:val="Hyperlink"/>
                <w:noProof/>
              </w:rPr>
              <w:t>1d. Redress Payment</w:t>
            </w:r>
            <w:r>
              <w:rPr>
                <w:noProof/>
                <w:webHidden/>
              </w:rPr>
              <w:tab/>
            </w:r>
            <w:r>
              <w:rPr>
                <w:noProof/>
                <w:webHidden/>
              </w:rPr>
              <w:fldChar w:fldCharType="begin"/>
            </w:r>
            <w:r>
              <w:rPr>
                <w:noProof/>
                <w:webHidden/>
              </w:rPr>
              <w:instrText xml:space="preserve"> PAGEREF _Toc177113526 \h </w:instrText>
            </w:r>
            <w:r>
              <w:rPr>
                <w:noProof/>
                <w:webHidden/>
              </w:rPr>
            </w:r>
            <w:r>
              <w:rPr>
                <w:noProof/>
                <w:webHidden/>
              </w:rPr>
              <w:fldChar w:fldCharType="separate"/>
            </w:r>
            <w:r w:rsidR="00A312E9">
              <w:rPr>
                <w:noProof/>
                <w:webHidden/>
              </w:rPr>
              <w:t>8</w:t>
            </w:r>
            <w:r>
              <w:rPr>
                <w:noProof/>
                <w:webHidden/>
              </w:rPr>
              <w:fldChar w:fldCharType="end"/>
            </w:r>
          </w:hyperlink>
        </w:p>
        <w:p w14:paraId="19266E23" w14:textId="703A16E9" w:rsidR="00250EF4" w:rsidRDefault="00250EF4">
          <w:pPr>
            <w:pStyle w:val="TOC2"/>
            <w:rPr>
              <w:rFonts w:asciiTheme="minorHAnsi" w:eastAsiaTheme="minorEastAsia" w:hAnsiTheme="minorHAnsi"/>
              <w:noProof/>
              <w:kern w:val="2"/>
              <w:sz w:val="24"/>
              <w:szCs w:val="24"/>
              <w:lang w:eastAsia="en-AU"/>
              <w14:ligatures w14:val="standardContextual"/>
            </w:rPr>
          </w:pPr>
          <w:hyperlink w:anchor="_Toc177113527" w:history="1">
            <w:r w:rsidRPr="00152A2D">
              <w:rPr>
                <w:rStyle w:val="Hyperlink"/>
                <w:noProof/>
              </w:rPr>
              <w:t>Priority Area 2: Health of the Scheme</w:t>
            </w:r>
            <w:r>
              <w:rPr>
                <w:noProof/>
                <w:webHidden/>
              </w:rPr>
              <w:tab/>
            </w:r>
            <w:r>
              <w:rPr>
                <w:noProof/>
                <w:webHidden/>
              </w:rPr>
              <w:fldChar w:fldCharType="begin"/>
            </w:r>
            <w:r>
              <w:rPr>
                <w:noProof/>
                <w:webHidden/>
              </w:rPr>
              <w:instrText xml:space="preserve"> PAGEREF _Toc177113527 \h </w:instrText>
            </w:r>
            <w:r>
              <w:rPr>
                <w:noProof/>
                <w:webHidden/>
              </w:rPr>
            </w:r>
            <w:r>
              <w:rPr>
                <w:noProof/>
                <w:webHidden/>
              </w:rPr>
              <w:fldChar w:fldCharType="separate"/>
            </w:r>
            <w:r w:rsidR="00A312E9">
              <w:rPr>
                <w:noProof/>
                <w:webHidden/>
              </w:rPr>
              <w:t>9</w:t>
            </w:r>
            <w:r>
              <w:rPr>
                <w:noProof/>
                <w:webHidden/>
              </w:rPr>
              <w:fldChar w:fldCharType="end"/>
            </w:r>
          </w:hyperlink>
        </w:p>
        <w:p w14:paraId="725BF0BB" w14:textId="7FFFD79C"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8" w:history="1">
            <w:r w:rsidRPr="00152A2D">
              <w:rPr>
                <w:rStyle w:val="Hyperlink"/>
                <w:noProof/>
              </w:rPr>
              <w:t>2a. Survivor Acceptance</w:t>
            </w:r>
            <w:r>
              <w:rPr>
                <w:noProof/>
                <w:webHidden/>
              </w:rPr>
              <w:tab/>
            </w:r>
            <w:r>
              <w:rPr>
                <w:noProof/>
                <w:webHidden/>
              </w:rPr>
              <w:fldChar w:fldCharType="begin"/>
            </w:r>
            <w:r>
              <w:rPr>
                <w:noProof/>
                <w:webHidden/>
              </w:rPr>
              <w:instrText xml:space="preserve"> PAGEREF _Toc177113528 \h </w:instrText>
            </w:r>
            <w:r>
              <w:rPr>
                <w:noProof/>
                <w:webHidden/>
              </w:rPr>
            </w:r>
            <w:r>
              <w:rPr>
                <w:noProof/>
                <w:webHidden/>
              </w:rPr>
              <w:fldChar w:fldCharType="separate"/>
            </w:r>
            <w:r w:rsidR="00A312E9">
              <w:rPr>
                <w:noProof/>
                <w:webHidden/>
              </w:rPr>
              <w:t>9</w:t>
            </w:r>
            <w:r>
              <w:rPr>
                <w:noProof/>
                <w:webHidden/>
              </w:rPr>
              <w:fldChar w:fldCharType="end"/>
            </w:r>
          </w:hyperlink>
        </w:p>
        <w:p w14:paraId="4C2F22BB" w14:textId="28BE8C6F"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29" w:history="1">
            <w:r w:rsidRPr="00152A2D">
              <w:rPr>
                <w:rStyle w:val="Hyperlink"/>
                <w:noProof/>
              </w:rPr>
              <w:t>2b. Maintaining Institutional Participation</w:t>
            </w:r>
            <w:r>
              <w:rPr>
                <w:noProof/>
                <w:webHidden/>
              </w:rPr>
              <w:tab/>
            </w:r>
            <w:r>
              <w:rPr>
                <w:noProof/>
                <w:webHidden/>
              </w:rPr>
              <w:fldChar w:fldCharType="begin"/>
            </w:r>
            <w:r>
              <w:rPr>
                <w:noProof/>
                <w:webHidden/>
              </w:rPr>
              <w:instrText xml:space="preserve"> PAGEREF _Toc177113529 \h </w:instrText>
            </w:r>
            <w:r>
              <w:rPr>
                <w:noProof/>
                <w:webHidden/>
              </w:rPr>
            </w:r>
            <w:r>
              <w:rPr>
                <w:noProof/>
                <w:webHidden/>
              </w:rPr>
              <w:fldChar w:fldCharType="separate"/>
            </w:r>
            <w:r w:rsidR="00A312E9">
              <w:rPr>
                <w:noProof/>
                <w:webHidden/>
              </w:rPr>
              <w:t>10</w:t>
            </w:r>
            <w:r>
              <w:rPr>
                <w:noProof/>
                <w:webHidden/>
              </w:rPr>
              <w:fldChar w:fldCharType="end"/>
            </w:r>
          </w:hyperlink>
        </w:p>
        <w:p w14:paraId="47542FE2" w14:textId="70F5D9C9"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30" w:history="1">
            <w:r w:rsidRPr="00152A2D">
              <w:rPr>
                <w:rStyle w:val="Hyperlink"/>
                <w:noProof/>
              </w:rPr>
              <w:t>2c. Quality Decision Making</w:t>
            </w:r>
            <w:r>
              <w:rPr>
                <w:noProof/>
                <w:webHidden/>
              </w:rPr>
              <w:tab/>
            </w:r>
            <w:r>
              <w:rPr>
                <w:noProof/>
                <w:webHidden/>
              </w:rPr>
              <w:fldChar w:fldCharType="begin"/>
            </w:r>
            <w:r>
              <w:rPr>
                <w:noProof/>
                <w:webHidden/>
              </w:rPr>
              <w:instrText xml:space="preserve"> PAGEREF _Toc177113530 \h </w:instrText>
            </w:r>
            <w:r>
              <w:rPr>
                <w:noProof/>
                <w:webHidden/>
              </w:rPr>
            </w:r>
            <w:r>
              <w:rPr>
                <w:noProof/>
                <w:webHidden/>
              </w:rPr>
              <w:fldChar w:fldCharType="separate"/>
            </w:r>
            <w:r w:rsidR="00A312E9">
              <w:rPr>
                <w:noProof/>
                <w:webHidden/>
              </w:rPr>
              <w:t>11</w:t>
            </w:r>
            <w:r>
              <w:rPr>
                <w:noProof/>
                <w:webHidden/>
              </w:rPr>
              <w:fldChar w:fldCharType="end"/>
            </w:r>
          </w:hyperlink>
        </w:p>
        <w:p w14:paraId="03BDC3AD" w14:textId="774E7AA1" w:rsidR="00250EF4" w:rsidRDefault="00250EF4">
          <w:pPr>
            <w:pStyle w:val="TOC2"/>
            <w:rPr>
              <w:rFonts w:asciiTheme="minorHAnsi" w:eastAsiaTheme="minorEastAsia" w:hAnsiTheme="minorHAnsi"/>
              <w:noProof/>
              <w:kern w:val="2"/>
              <w:sz w:val="24"/>
              <w:szCs w:val="24"/>
              <w:lang w:eastAsia="en-AU"/>
              <w14:ligatures w14:val="standardContextual"/>
            </w:rPr>
          </w:pPr>
          <w:hyperlink w:anchor="_Toc177113531" w:history="1">
            <w:r w:rsidRPr="00152A2D">
              <w:rPr>
                <w:rStyle w:val="Hyperlink"/>
                <w:noProof/>
              </w:rPr>
              <w:t>Priority Area 3: Equity of Access</w:t>
            </w:r>
            <w:r>
              <w:rPr>
                <w:noProof/>
                <w:webHidden/>
              </w:rPr>
              <w:tab/>
            </w:r>
            <w:r>
              <w:rPr>
                <w:noProof/>
                <w:webHidden/>
              </w:rPr>
              <w:fldChar w:fldCharType="begin"/>
            </w:r>
            <w:r>
              <w:rPr>
                <w:noProof/>
                <w:webHidden/>
              </w:rPr>
              <w:instrText xml:space="preserve"> PAGEREF _Toc177113531 \h </w:instrText>
            </w:r>
            <w:r>
              <w:rPr>
                <w:noProof/>
                <w:webHidden/>
              </w:rPr>
            </w:r>
            <w:r>
              <w:rPr>
                <w:noProof/>
                <w:webHidden/>
              </w:rPr>
              <w:fldChar w:fldCharType="separate"/>
            </w:r>
            <w:r w:rsidR="00A312E9">
              <w:rPr>
                <w:noProof/>
                <w:webHidden/>
              </w:rPr>
              <w:t>12</w:t>
            </w:r>
            <w:r>
              <w:rPr>
                <w:noProof/>
                <w:webHidden/>
              </w:rPr>
              <w:fldChar w:fldCharType="end"/>
            </w:r>
          </w:hyperlink>
        </w:p>
        <w:p w14:paraId="22087DC5" w14:textId="1BE5EFB4"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32" w:history="1">
            <w:r w:rsidRPr="00152A2D">
              <w:rPr>
                <w:rStyle w:val="Hyperlink"/>
                <w:noProof/>
              </w:rPr>
              <w:t>3a. Scheme Accessibility</w:t>
            </w:r>
            <w:r>
              <w:rPr>
                <w:noProof/>
                <w:webHidden/>
              </w:rPr>
              <w:tab/>
            </w:r>
            <w:r>
              <w:rPr>
                <w:noProof/>
                <w:webHidden/>
              </w:rPr>
              <w:fldChar w:fldCharType="begin"/>
            </w:r>
            <w:r>
              <w:rPr>
                <w:noProof/>
                <w:webHidden/>
              </w:rPr>
              <w:instrText xml:space="preserve"> PAGEREF _Toc177113532 \h </w:instrText>
            </w:r>
            <w:r>
              <w:rPr>
                <w:noProof/>
                <w:webHidden/>
              </w:rPr>
            </w:r>
            <w:r>
              <w:rPr>
                <w:noProof/>
                <w:webHidden/>
              </w:rPr>
              <w:fldChar w:fldCharType="separate"/>
            </w:r>
            <w:r w:rsidR="00A312E9">
              <w:rPr>
                <w:noProof/>
                <w:webHidden/>
              </w:rPr>
              <w:t>12</w:t>
            </w:r>
            <w:r>
              <w:rPr>
                <w:noProof/>
                <w:webHidden/>
              </w:rPr>
              <w:fldChar w:fldCharType="end"/>
            </w:r>
          </w:hyperlink>
        </w:p>
        <w:p w14:paraId="3ACDB1B4" w14:textId="59BBAF8C" w:rsidR="00250EF4" w:rsidRDefault="00250EF4">
          <w:pPr>
            <w:pStyle w:val="TOC3"/>
            <w:rPr>
              <w:rFonts w:asciiTheme="minorHAnsi" w:eastAsiaTheme="minorEastAsia" w:hAnsiTheme="minorHAnsi"/>
              <w:noProof/>
              <w:kern w:val="2"/>
              <w:sz w:val="24"/>
              <w:szCs w:val="24"/>
              <w:lang w:eastAsia="en-AU"/>
              <w14:ligatures w14:val="standardContextual"/>
            </w:rPr>
          </w:pPr>
          <w:hyperlink w:anchor="_Toc177113533" w:history="1">
            <w:r w:rsidRPr="00152A2D">
              <w:rPr>
                <w:rStyle w:val="Hyperlink"/>
                <w:noProof/>
              </w:rPr>
              <w:t>3b. Support Service Accessibility</w:t>
            </w:r>
            <w:r>
              <w:rPr>
                <w:noProof/>
                <w:webHidden/>
              </w:rPr>
              <w:tab/>
            </w:r>
            <w:r>
              <w:rPr>
                <w:noProof/>
                <w:webHidden/>
              </w:rPr>
              <w:fldChar w:fldCharType="begin"/>
            </w:r>
            <w:r>
              <w:rPr>
                <w:noProof/>
                <w:webHidden/>
              </w:rPr>
              <w:instrText xml:space="preserve"> PAGEREF _Toc177113533 \h </w:instrText>
            </w:r>
            <w:r>
              <w:rPr>
                <w:noProof/>
                <w:webHidden/>
              </w:rPr>
            </w:r>
            <w:r>
              <w:rPr>
                <w:noProof/>
                <w:webHidden/>
              </w:rPr>
              <w:fldChar w:fldCharType="separate"/>
            </w:r>
            <w:r w:rsidR="00A312E9">
              <w:rPr>
                <w:noProof/>
                <w:webHidden/>
              </w:rPr>
              <w:t>14</w:t>
            </w:r>
            <w:r>
              <w:rPr>
                <w:noProof/>
                <w:webHidden/>
              </w:rPr>
              <w:fldChar w:fldCharType="end"/>
            </w:r>
          </w:hyperlink>
        </w:p>
        <w:p w14:paraId="3E0E15BC" w14:textId="71525617" w:rsidR="00250EF4" w:rsidRDefault="00250EF4">
          <w:r>
            <w:rPr>
              <w:b/>
              <w:bCs/>
              <w:noProof/>
            </w:rPr>
            <w:fldChar w:fldCharType="end"/>
          </w:r>
        </w:p>
      </w:sdtContent>
    </w:sdt>
    <w:p w14:paraId="71AE9DE6" w14:textId="77777777" w:rsidR="001D4E3B" w:rsidRDefault="001D4E3B">
      <w:r>
        <w:br w:type="page"/>
      </w:r>
    </w:p>
    <w:p w14:paraId="19917CBB" w14:textId="19FC9355" w:rsidR="0084354F" w:rsidRDefault="0084354F" w:rsidP="0084354F">
      <w:pPr>
        <w:pStyle w:val="Heading2"/>
      </w:pPr>
      <w:bookmarkStart w:id="6" w:name="_Toc177113512"/>
      <w:r>
        <w:lastRenderedPageBreak/>
        <w:t>About this document</w:t>
      </w:r>
      <w:bookmarkEnd w:id="6"/>
    </w:p>
    <w:p w14:paraId="7D6ADCDC" w14:textId="77777777" w:rsidR="0084354F" w:rsidRDefault="0084354F" w:rsidP="0084354F">
      <w:pPr>
        <w:spacing w:before="120" w:after="120"/>
        <w:ind w:right="-45"/>
      </w:pPr>
      <w:r>
        <w:t xml:space="preserve">The National Redress Scheme (the Scheme) is committed to transparency and providing publicly available data about our performance. </w:t>
      </w:r>
      <w:r w:rsidRPr="000F14B6">
        <w:t xml:space="preserve">The </w:t>
      </w:r>
      <w:r>
        <w:t>Scheme’s S</w:t>
      </w:r>
      <w:r w:rsidRPr="000F14B6">
        <w:t xml:space="preserve">trategic </w:t>
      </w:r>
      <w:r>
        <w:t>S</w:t>
      </w:r>
      <w:r w:rsidRPr="000F14B6">
        <w:t xml:space="preserve">uccess </w:t>
      </w:r>
      <w:r>
        <w:t>M</w:t>
      </w:r>
      <w:r w:rsidRPr="000F14B6">
        <w:t>easures provide survivors and the broader community an indication of how the Scheme is performing</w:t>
      </w:r>
      <w:r>
        <w:t xml:space="preserve"> a</w:t>
      </w:r>
      <w:r w:rsidRPr="000F14B6">
        <w:t>cross three priority areas:</w:t>
      </w:r>
    </w:p>
    <w:p w14:paraId="07A7D657" w14:textId="77777777" w:rsidR="0084354F" w:rsidRPr="008B62BC" w:rsidRDefault="0084354F" w:rsidP="0084354F">
      <w:pPr>
        <w:pStyle w:val="ListParagraph"/>
        <w:numPr>
          <w:ilvl w:val="0"/>
          <w:numId w:val="4"/>
        </w:numPr>
        <w:spacing w:before="120" w:after="240"/>
        <w:ind w:right="-46"/>
      </w:pPr>
      <w:r w:rsidRPr="008B62BC">
        <w:t xml:space="preserve">survivor experience, </w:t>
      </w:r>
    </w:p>
    <w:p w14:paraId="4CD6892B" w14:textId="77777777" w:rsidR="0084354F" w:rsidRPr="008B62BC" w:rsidRDefault="0084354F" w:rsidP="0084354F">
      <w:pPr>
        <w:pStyle w:val="ListParagraph"/>
        <w:numPr>
          <w:ilvl w:val="0"/>
          <w:numId w:val="4"/>
        </w:numPr>
        <w:spacing w:before="120" w:after="240"/>
        <w:ind w:right="-46"/>
      </w:pPr>
      <w:r w:rsidRPr="008B62BC">
        <w:t>health of the Scheme and,</w:t>
      </w:r>
    </w:p>
    <w:p w14:paraId="5D590DFC" w14:textId="20A5D5A4" w:rsidR="0084354F" w:rsidRPr="008B62BC" w:rsidRDefault="0084354F" w:rsidP="0084354F">
      <w:pPr>
        <w:pStyle w:val="ListParagraph"/>
        <w:numPr>
          <w:ilvl w:val="0"/>
          <w:numId w:val="4"/>
        </w:numPr>
        <w:spacing w:before="120" w:after="240"/>
        <w:ind w:right="-46"/>
      </w:pPr>
      <w:r w:rsidRPr="008B62BC">
        <w:t>equity of access</w:t>
      </w:r>
      <w:r w:rsidR="009C6A7A">
        <w:t>.</w:t>
      </w:r>
    </w:p>
    <w:p w14:paraId="3C7A74CF" w14:textId="77777777" w:rsidR="0084354F" w:rsidRDefault="0084354F" w:rsidP="0084354F">
      <w:pPr>
        <w:spacing w:before="120" w:after="240"/>
        <w:ind w:right="-46"/>
      </w:pPr>
      <w:r w:rsidRPr="003F3F3E">
        <w:t>This report includes additional information about the timeliness of application processing, and the number of applications on hand with the Scheme.</w:t>
      </w:r>
    </w:p>
    <w:p w14:paraId="40DFF121" w14:textId="038E2C04" w:rsidR="0084354F" w:rsidRPr="005D31E0" w:rsidRDefault="0084354F" w:rsidP="0084354F">
      <w:pPr>
        <w:pStyle w:val="BodyText"/>
        <w:rPr>
          <w:rFonts w:ascii="Arial" w:eastAsiaTheme="minorHAnsi" w:hAnsi="Arial" w:cstheme="minorBidi"/>
          <w:sz w:val="22"/>
          <w:szCs w:val="22"/>
        </w:rPr>
      </w:pPr>
      <w:bookmarkStart w:id="7" w:name="_Toc177113513"/>
      <w:r w:rsidRPr="002B525E">
        <w:rPr>
          <w:rStyle w:val="Heading2Char"/>
          <w:sz w:val="22"/>
          <w:szCs w:val="22"/>
        </w:rPr>
        <w:t>Disclaimer</w:t>
      </w:r>
      <w:r w:rsidRPr="00B94DC8">
        <w:rPr>
          <w:rStyle w:val="Heading2Char"/>
          <w:sz w:val="22"/>
          <w:szCs w:val="22"/>
        </w:rPr>
        <w:t>:</w:t>
      </w:r>
      <w:bookmarkEnd w:id="7"/>
      <w:r w:rsidRPr="00B94DC8">
        <w:rPr>
          <w:rStyle w:val="Heading2Char"/>
          <w:sz w:val="22"/>
          <w:szCs w:val="22"/>
        </w:rPr>
        <w:t xml:space="preserve"> </w:t>
      </w:r>
      <w:r w:rsidRPr="00B94DC8">
        <w:rPr>
          <w:rFonts w:ascii="Arial" w:eastAsiaTheme="minorHAnsi" w:hAnsi="Arial" w:cstheme="minorBidi"/>
          <w:sz w:val="22"/>
          <w:szCs w:val="22"/>
        </w:rPr>
        <w:t>this document contains data on applications that were received from the start of the Scheme to 3</w:t>
      </w:r>
      <w:r w:rsidR="00B94DC8" w:rsidRPr="00B94DC8">
        <w:rPr>
          <w:rFonts w:ascii="Arial" w:eastAsiaTheme="minorHAnsi" w:hAnsi="Arial" w:cstheme="minorBidi"/>
          <w:sz w:val="22"/>
          <w:szCs w:val="22"/>
        </w:rPr>
        <w:t>1</w:t>
      </w:r>
      <w:r w:rsidRPr="00B94DC8">
        <w:rPr>
          <w:rFonts w:ascii="Arial" w:eastAsiaTheme="minorHAnsi" w:hAnsi="Arial" w:cstheme="minorBidi"/>
          <w:sz w:val="22"/>
          <w:szCs w:val="22"/>
        </w:rPr>
        <w:t xml:space="preserve"> </w:t>
      </w:r>
      <w:r w:rsidR="00B94DC8" w:rsidRPr="00B94DC8">
        <w:rPr>
          <w:rFonts w:ascii="Arial" w:eastAsiaTheme="minorHAnsi" w:hAnsi="Arial" w:cstheme="minorBidi"/>
          <w:sz w:val="22"/>
          <w:szCs w:val="22"/>
        </w:rPr>
        <w:t>December</w:t>
      </w:r>
      <w:r w:rsidRPr="005D31E0">
        <w:rPr>
          <w:rFonts w:ascii="Arial" w:eastAsiaTheme="minorHAnsi" w:hAnsi="Arial" w:cstheme="minorBidi"/>
          <w:sz w:val="22"/>
          <w:szCs w:val="22"/>
        </w:rPr>
        <w:t xml:space="preserve"> 2024. </w:t>
      </w:r>
    </w:p>
    <w:p w14:paraId="6A326736" w14:textId="77777777" w:rsidR="0084354F" w:rsidRDefault="0084354F" w:rsidP="0084354F">
      <w:pPr>
        <w:pStyle w:val="Heading2"/>
        <w:spacing w:after="120"/>
      </w:pPr>
      <w:bookmarkStart w:id="8" w:name="_Toc177113514"/>
      <w:r w:rsidRPr="003560E0">
        <w:t>Metrics</w:t>
      </w:r>
      <w:bookmarkEnd w:id="8"/>
      <w:r>
        <w:t xml:space="preserve"> </w:t>
      </w:r>
    </w:p>
    <w:p w14:paraId="2AAE75DC" w14:textId="77777777" w:rsidR="0084354F" w:rsidRPr="00A67707" w:rsidRDefault="0084354F" w:rsidP="0084354F">
      <w:r>
        <w:t>The following metrics are referenced throughout this document to showcase the Scheme’s performance and progress:</w:t>
      </w:r>
    </w:p>
    <w:p w14:paraId="01EC3A57" w14:textId="77777777" w:rsidR="0084354F" w:rsidRDefault="0084354F" w:rsidP="0084354F">
      <w:pPr>
        <w:pStyle w:val="Heading3"/>
      </w:pPr>
      <w:bookmarkStart w:id="9" w:name="_Toc177113515"/>
      <w:r w:rsidRPr="002E1E7F">
        <w:t>Application Timeliness Metric</w:t>
      </w:r>
      <w:bookmarkEnd w:id="9"/>
    </w:p>
    <w:p w14:paraId="5E86BEAC" w14:textId="77777777" w:rsidR="0084354F" w:rsidRDefault="0084354F" w:rsidP="0084354F">
      <w:r>
        <w:t>At least 75% of applications that name institutions that participate in the National Redress Scheme (Scheme) will have a decision communicated to the applicant within 6 months of all necessary information being received by the Scheme.</w:t>
      </w:r>
    </w:p>
    <w:p w14:paraId="724DA69F" w14:textId="77777777" w:rsidR="0084354F" w:rsidRDefault="0084354F" w:rsidP="0084354F">
      <w:pPr>
        <w:pStyle w:val="Heading3"/>
      </w:pPr>
      <w:bookmarkStart w:id="10" w:name="_Toc177113516"/>
      <w:r w:rsidRPr="002E1E7F">
        <w:t>The Survivor Journey Metric</w:t>
      </w:r>
      <w:bookmarkEnd w:id="10"/>
    </w:p>
    <w:p w14:paraId="27FE2650" w14:textId="77777777" w:rsidR="0084354F" w:rsidRDefault="0084354F" w:rsidP="0084354F">
      <w:r>
        <w:t>Survivor experience with the process of the Scheme, including Scheme responsiveness, a degree of respectful, dignified, knowledgeable and trauma-informed interactions, ease of understanding, level of pro-activity, and consistency of service quality.</w:t>
      </w:r>
    </w:p>
    <w:p w14:paraId="5C108AFA" w14:textId="77777777" w:rsidR="0084354F" w:rsidRDefault="0084354F" w:rsidP="0084354F">
      <w:pPr>
        <w:pStyle w:val="Heading3"/>
      </w:pPr>
      <w:bookmarkStart w:id="11" w:name="_Toc177113517"/>
      <w:r w:rsidRPr="002E1E7F">
        <w:t>Redress Payment Metric</w:t>
      </w:r>
      <w:bookmarkEnd w:id="11"/>
    </w:p>
    <w:p w14:paraId="01B07057" w14:textId="77777777" w:rsidR="0084354F" w:rsidRDefault="0084354F" w:rsidP="0084354F">
      <w:r>
        <w:t>The Scheme will issue ≥80% of eligible survivors with a redress payment within 14 days of receiving acceptance documentation.</w:t>
      </w:r>
    </w:p>
    <w:p w14:paraId="68D27313" w14:textId="77777777" w:rsidR="0084354F" w:rsidRDefault="0084354F" w:rsidP="0084354F">
      <w:pPr>
        <w:pStyle w:val="Heading3"/>
      </w:pPr>
      <w:bookmarkStart w:id="12" w:name="_Toc177113518"/>
      <w:r w:rsidRPr="002E1E7F">
        <w:t>Survivor Acceptance Metric</w:t>
      </w:r>
      <w:bookmarkEnd w:id="12"/>
    </w:p>
    <w:p w14:paraId="6C9585F4" w14:textId="77777777" w:rsidR="0084354F" w:rsidRDefault="0084354F" w:rsidP="0084354F">
      <w:r>
        <w:t>This metric measures the percentage of redress offers accepted by survivors across Direct Personal Responses and Counselling and Psychological Care services.</w:t>
      </w:r>
    </w:p>
    <w:p w14:paraId="3F40E19E" w14:textId="77777777" w:rsidR="0084354F" w:rsidRDefault="0084354F" w:rsidP="0084354F">
      <w:pPr>
        <w:pStyle w:val="Heading3"/>
      </w:pPr>
      <w:bookmarkStart w:id="13" w:name="_Toc177113519"/>
      <w:r w:rsidRPr="002E1E7F">
        <w:t>Quality Decision Making Metric</w:t>
      </w:r>
      <w:bookmarkEnd w:id="13"/>
    </w:p>
    <w:p w14:paraId="371C4D88" w14:textId="77777777" w:rsidR="0084354F" w:rsidRDefault="0084354F" w:rsidP="0084354F">
      <w:r>
        <w:t>The Scheme will maintain quality decision-making, with ≥95% of initial determinations reflecting the final outcome.</w:t>
      </w:r>
    </w:p>
    <w:p w14:paraId="53D719CB" w14:textId="77777777" w:rsidR="0084354F" w:rsidRDefault="0084354F" w:rsidP="0084354F">
      <w:pPr>
        <w:pStyle w:val="Heading3"/>
      </w:pPr>
      <w:bookmarkStart w:id="14" w:name="_Toc177113520"/>
      <w:r w:rsidRPr="002E1E7F">
        <w:t>Scheme Accessibility Metric</w:t>
      </w:r>
      <w:bookmarkEnd w:id="14"/>
    </w:p>
    <w:p w14:paraId="324811F0" w14:textId="1624D430" w:rsidR="0084354F" w:rsidRDefault="0084354F" w:rsidP="0084354F">
      <w:r>
        <w:t>The number of survivors who successfully lodge an application with the Scheme each year, published according to survivor demographics, such as participation by First Nations / rural and remote / people with disability / the elderly.</w:t>
      </w:r>
    </w:p>
    <w:p w14:paraId="3756FE21" w14:textId="4C17E668" w:rsidR="005E2C7F" w:rsidRPr="002A1E90" w:rsidRDefault="005E2C7F" w:rsidP="002A1E90">
      <w:pPr>
        <w:pStyle w:val="Heading2"/>
        <w:spacing w:after="120"/>
        <w:rPr>
          <w:sz w:val="28"/>
          <w:szCs w:val="28"/>
        </w:rPr>
      </w:pPr>
      <w:bookmarkStart w:id="15" w:name="_Toc177113521"/>
      <w:r w:rsidRPr="002A1E90">
        <w:rPr>
          <w:sz w:val="28"/>
          <w:szCs w:val="28"/>
        </w:rPr>
        <w:lastRenderedPageBreak/>
        <w:t>Key operating data: Redress Applications</w:t>
      </w:r>
      <w:bookmarkEnd w:id="15"/>
    </w:p>
    <w:p w14:paraId="7437733F" w14:textId="6B8F9AA4" w:rsidR="005E2C7F" w:rsidRPr="00E84C36" w:rsidRDefault="005E2C7F" w:rsidP="005E2C7F">
      <w:r w:rsidRPr="00E84C36">
        <w:t xml:space="preserve">As </w:t>
      </w:r>
      <w:r w:rsidRPr="00A43FB7">
        <w:t xml:space="preserve">at </w:t>
      </w:r>
      <w:r w:rsidR="002A2E6D" w:rsidRPr="00A43FB7">
        <w:rPr>
          <w:b/>
          <w:bCs/>
        </w:rPr>
        <w:t>3</w:t>
      </w:r>
      <w:r w:rsidR="00A43FB7" w:rsidRPr="00A43FB7">
        <w:rPr>
          <w:b/>
          <w:bCs/>
        </w:rPr>
        <w:t>1</w:t>
      </w:r>
      <w:r w:rsidRPr="00A43FB7">
        <w:rPr>
          <w:b/>
          <w:bCs/>
        </w:rPr>
        <w:t xml:space="preserve"> </w:t>
      </w:r>
      <w:r w:rsidR="00A43FB7">
        <w:rPr>
          <w:b/>
          <w:bCs/>
        </w:rPr>
        <w:t>December</w:t>
      </w:r>
      <w:r w:rsidRPr="00E84C36">
        <w:rPr>
          <w:b/>
          <w:bCs/>
        </w:rPr>
        <w:t xml:space="preserve"> 202</w:t>
      </w:r>
      <w:r w:rsidR="004D38EC" w:rsidRPr="00E84C36">
        <w:rPr>
          <w:b/>
          <w:bCs/>
        </w:rPr>
        <w:t>4</w:t>
      </w:r>
      <w:r w:rsidRPr="00E84C36">
        <w:t xml:space="preserve">, </w:t>
      </w:r>
      <w:r w:rsidR="00A43FB7">
        <w:rPr>
          <w:b/>
          <w:bCs/>
        </w:rPr>
        <w:t>54,141</w:t>
      </w:r>
      <w:r w:rsidR="00B26035" w:rsidRPr="00E84C36">
        <w:t xml:space="preserve"> applications had been received by the Scheme</w:t>
      </w:r>
      <w:r w:rsidRPr="00E84C36">
        <w:t>.</w:t>
      </w:r>
      <w:r w:rsidR="00B26035" w:rsidRPr="00E84C36">
        <w:t xml:space="preserve"> Of these:</w:t>
      </w:r>
    </w:p>
    <w:p w14:paraId="7DBC3802" w14:textId="0E82A9C0" w:rsidR="00712EC1" w:rsidRPr="00E84C36" w:rsidRDefault="00A43FB7" w:rsidP="00D308FC">
      <w:pPr>
        <w:pStyle w:val="ListParagraph"/>
        <w:numPr>
          <w:ilvl w:val="0"/>
          <w:numId w:val="1"/>
        </w:numPr>
        <w:spacing w:before="60" w:after="60"/>
        <w:ind w:hanging="357"/>
        <w:contextualSpacing w:val="0"/>
      </w:pPr>
      <w:r>
        <w:rPr>
          <w:b/>
        </w:rPr>
        <w:t>20,706</w:t>
      </w:r>
      <w:r w:rsidR="00712EC1" w:rsidRPr="00E84C36">
        <w:t xml:space="preserve"> </w:t>
      </w:r>
      <w:r w:rsidR="004B64EF" w:rsidRPr="00E84C36">
        <w:t xml:space="preserve">outcomes were issued to </w:t>
      </w:r>
      <w:r w:rsidR="004B64EF" w:rsidRPr="00A43FB7">
        <w:t>applicants (</w:t>
      </w:r>
      <w:r w:rsidR="00712EC1" w:rsidRPr="00A43FB7">
        <w:rPr>
          <w:b/>
        </w:rPr>
        <w:t>1</w:t>
      </w:r>
      <w:r w:rsidRPr="00A43FB7">
        <w:rPr>
          <w:b/>
        </w:rPr>
        <w:t>9</w:t>
      </w:r>
      <w:r>
        <w:rPr>
          <w:b/>
        </w:rPr>
        <w:t>,138</w:t>
      </w:r>
      <w:r w:rsidR="00712EC1" w:rsidRPr="00E84C36">
        <w:t xml:space="preserve"> </w:t>
      </w:r>
      <w:r w:rsidR="00900511" w:rsidRPr="00E84C36">
        <w:t>applications were finalised</w:t>
      </w:r>
      <w:r w:rsidR="00712EC1" w:rsidRPr="00E84C36">
        <w:t>)</w:t>
      </w:r>
    </w:p>
    <w:p w14:paraId="763ACCD1" w14:textId="7253D75A" w:rsidR="00D54907" w:rsidRPr="00A43FB7" w:rsidRDefault="00D54907" w:rsidP="00D308FC">
      <w:pPr>
        <w:pStyle w:val="ListParagraph"/>
        <w:numPr>
          <w:ilvl w:val="0"/>
          <w:numId w:val="1"/>
        </w:numPr>
        <w:spacing w:before="60" w:after="60"/>
        <w:ind w:hanging="357"/>
        <w:contextualSpacing w:val="0"/>
      </w:pPr>
      <w:r w:rsidRPr="00E84C36">
        <w:t xml:space="preserve">Since the start of the Scheme, </w:t>
      </w:r>
      <w:r w:rsidR="00A43FB7">
        <w:rPr>
          <w:b/>
        </w:rPr>
        <w:t>17,598</w:t>
      </w:r>
      <w:r w:rsidRPr="00E84C36">
        <w:t xml:space="preserve"> payments were made totalling approximately </w:t>
      </w:r>
      <w:r w:rsidRPr="00A43FB7">
        <w:rPr>
          <w:b/>
        </w:rPr>
        <w:t>$</w:t>
      </w:r>
      <w:r w:rsidR="00C22411" w:rsidRPr="00A43FB7">
        <w:rPr>
          <w:b/>
        </w:rPr>
        <w:t>1.</w:t>
      </w:r>
      <w:r w:rsidR="00A43FB7" w:rsidRPr="00A43FB7">
        <w:rPr>
          <w:b/>
        </w:rPr>
        <w:t>57</w:t>
      </w:r>
      <w:r w:rsidR="0072602C" w:rsidRPr="00A43FB7">
        <w:rPr>
          <w:b/>
        </w:rPr>
        <w:t xml:space="preserve"> </w:t>
      </w:r>
      <w:r w:rsidR="00C22411" w:rsidRPr="00A43FB7">
        <w:rPr>
          <w:b/>
        </w:rPr>
        <w:t>b</w:t>
      </w:r>
      <w:r w:rsidRPr="00A43FB7">
        <w:rPr>
          <w:b/>
        </w:rPr>
        <w:t>illion</w:t>
      </w:r>
      <w:r w:rsidRPr="00E84C36">
        <w:t xml:space="preserve">, with an average payment </w:t>
      </w:r>
      <w:r w:rsidRPr="00A43FB7">
        <w:t xml:space="preserve">amount of </w:t>
      </w:r>
      <w:r w:rsidRPr="00A43FB7">
        <w:rPr>
          <w:b/>
        </w:rPr>
        <w:t>$</w:t>
      </w:r>
      <w:r w:rsidR="009059C3" w:rsidRPr="00A43FB7">
        <w:rPr>
          <w:b/>
        </w:rPr>
        <w:t>8</w:t>
      </w:r>
      <w:r w:rsidR="007C1E37" w:rsidRPr="00A43FB7">
        <w:rPr>
          <w:b/>
        </w:rPr>
        <w:t>9</w:t>
      </w:r>
      <w:r w:rsidR="00826396" w:rsidRPr="00A43FB7">
        <w:rPr>
          <w:b/>
        </w:rPr>
        <w:t>,</w:t>
      </w:r>
      <w:r w:rsidR="007C1E37" w:rsidRPr="00A43FB7">
        <w:rPr>
          <w:b/>
        </w:rPr>
        <w:t>3</w:t>
      </w:r>
      <w:r w:rsidR="00A43FB7" w:rsidRPr="00A43FB7">
        <w:rPr>
          <w:b/>
        </w:rPr>
        <w:t>82</w:t>
      </w:r>
    </w:p>
    <w:p w14:paraId="0904AE72" w14:textId="309FFA6A" w:rsidR="007162F6" w:rsidRPr="00A43FB7" w:rsidRDefault="00A43FB7" w:rsidP="00D308FC">
      <w:pPr>
        <w:pStyle w:val="ListParagraph"/>
        <w:numPr>
          <w:ilvl w:val="0"/>
          <w:numId w:val="1"/>
        </w:numPr>
        <w:spacing w:before="60" w:after="60"/>
        <w:ind w:hanging="357"/>
        <w:contextualSpacing w:val="0"/>
      </w:pPr>
      <w:r w:rsidRPr="00A43FB7">
        <w:rPr>
          <w:b/>
        </w:rPr>
        <w:t>31,029</w:t>
      </w:r>
      <w:r w:rsidR="007162F6" w:rsidRPr="00A43FB7">
        <w:t xml:space="preserve"> applications were on hand </w:t>
      </w:r>
      <w:r w:rsidR="009A073C" w:rsidRPr="00A43FB7">
        <w:t>to be</w:t>
      </w:r>
      <w:r w:rsidR="007162F6" w:rsidRPr="00A43FB7">
        <w:t xml:space="preserve"> processed</w:t>
      </w:r>
    </w:p>
    <w:p w14:paraId="19518F84" w14:textId="34B9EC69" w:rsidR="005657E3" w:rsidRPr="00A43FB7" w:rsidRDefault="006C14F4" w:rsidP="00D308FC">
      <w:pPr>
        <w:pStyle w:val="ListParagraph"/>
        <w:numPr>
          <w:ilvl w:val="1"/>
          <w:numId w:val="1"/>
        </w:numPr>
        <w:spacing w:before="60" w:after="60"/>
        <w:ind w:hanging="357"/>
        <w:contextualSpacing w:val="0"/>
      </w:pPr>
      <w:r w:rsidRPr="00A43FB7">
        <w:rPr>
          <w:b/>
        </w:rPr>
        <w:t>1</w:t>
      </w:r>
      <w:r w:rsidR="00A43FB7" w:rsidRPr="00A43FB7">
        <w:rPr>
          <w:b/>
        </w:rPr>
        <w:t>9,633</w:t>
      </w:r>
      <w:r w:rsidR="0035662C" w:rsidRPr="00A43FB7">
        <w:rPr>
          <w:b/>
        </w:rPr>
        <w:t xml:space="preserve"> </w:t>
      </w:r>
      <w:r w:rsidR="0035662C" w:rsidRPr="00A43FB7">
        <w:rPr>
          <w:bCs/>
        </w:rPr>
        <w:t>applications are actionable by the Scheme</w:t>
      </w:r>
      <w:r w:rsidR="005657E3" w:rsidRPr="00A43FB7">
        <w:t xml:space="preserve"> </w:t>
      </w:r>
    </w:p>
    <w:p w14:paraId="68FB8355" w14:textId="26214E74" w:rsidR="005657E3" w:rsidRPr="00E84C36" w:rsidRDefault="00A43FB7" w:rsidP="00D308FC">
      <w:pPr>
        <w:pStyle w:val="ListParagraph"/>
        <w:numPr>
          <w:ilvl w:val="1"/>
          <w:numId w:val="1"/>
        </w:numPr>
        <w:spacing w:before="60" w:after="60"/>
        <w:ind w:hanging="357"/>
        <w:contextualSpacing w:val="0"/>
      </w:pPr>
      <w:r>
        <w:rPr>
          <w:b/>
        </w:rPr>
        <w:t>4,351</w:t>
      </w:r>
      <w:r w:rsidR="00E83E07" w:rsidRPr="00E84C36">
        <w:rPr>
          <w:b/>
        </w:rPr>
        <w:t xml:space="preserve"> </w:t>
      </w:r>
      <w:r w:rsidR="00E83E07" w:rsidRPr="00E84C36">
        <w:rPr>
          <w:bCs/>
        </w:rPr>
        <w:t xml:space="preserve">are </w:t>
      </w:r>
      <w:r w:rsidR="007F60F2" w:rsidRPr="00E84C36">
        <w:rPr>
          <w:bCs/>
        </w:rPr>
        <w:t>unable to be actioned by the Scheme</w:t>
      </w:r>
    </w:p>
    <w:p w14:paraId="13EA3F8E" w14:textId="4D692201" w:rsidR="005657E3" w:rsidRPr="00E84C36" w:rsidRDefault="00A43FB7" w:rsidP="00D308FC">
      <w:pPr>
        <w:pStyle w:val="ListParagraph"/>
        <w:numPr>
          <w:ilvl w:val="1"/>
          <w:numId w:val="1"/>
        </w:numPr>
        <w:spacing w:before="60" w:after="60"/>
        <w:ind w:hanging="357"/>
        <w:contextualSpacing w:val="0"/>
      </w:pPr>
      <w:r>
        <w:rPr>
          <w:b/>
        </w:rPr>
        <w:t>7,045</w:t>
      </w:r>
      <w:r w:rsidR="005657E3" w:rsidRPr="00E84C36">
        <w:t xml:space="preserve"> applications were on hold (for reasons such as at the request of the applicant, due to a non-participating institution, or difficulty in contacting the applicant)</w:t>
      </w:r>
    </w:p>
    <w:p w14:paraId="5145B8D8" w14:textId="372B0DC6" w:rsidR="008373B5" w:rsidRPr="00E84C36" w:rsidRDefault="00A43FB7" w:rsidP="00D308FC">
      <w:pPr>
        <w:numPr>
          <w:ilvl w:val="0"/>
          <w:numId w:val="1"/>
        </w:numPr>
        <w:spacing w:before="60" w:after="60"/>
        <w:ind w:hanging="357"/>
      </w:pPr>
      <w:r>
        <w:rPr>
          <w:b/>
        </w:rPr>
        <w:t>2,406</w:t>
      </w:r>
      <w:r w:rsidR="006413A3" w:rsidRPr="00E84C36">
        <w:t xml:space="preserve"> applications had been withdrawn</w:t>
      </w:r>
      <w:r w:rsidR="006413A3" w:rsidRPr="00E84C36">
        <w:rPr>
          <w:b/>
          <w:bCs/>
        </w:rPr>
        <w:t xml:space="preserve"> </w:t>
      </w:r>
    </w:p>
    <w:p w14:paraId="7AD11C4B" w14:textId="02665486" w:rsidR="008373B5" w:rsidRPr="00A43FB7" w:rsidRDefault="00A43FB7" w:rsidP="00D308FC">
      <w:pPr>
        <w:pStyle w:val="ListParagraph"/>
        <w:numPr>
          <w:ilvl w:val="0"/>
          <w:numId w:val="1"/>
        </w:numPr>
        <w:spacing w:before="60" w:after="60"/>
        <w:ind w:hanging="357"/>
        <w:contextualSpacing w:val="0"/>
      </w:pPr>
      <w:r w:rsidRPr="00A43FB7">
        <w:rPr>
          <w:b/>
        </w:rPr>
        <w:t>355</w:t>
      </w:r>
      <w:r w:rsidR="008373B5" w:rsidRPr="00A43FB7">
        <w:t xml:space="preserve"> </w:t>
      </w:r>
      <w:r w:rsidR="00D253FB" w:rsidRPr="00A43FB7">
        <w:t>applications are undergoing reviews</w:t>
      </w:r>
    </w:p>
    <w:p w14:paraId="55814D38" w14:textId="31978996" w:rsidR="00E270F7" w:rsidRPr="00E84C36" w:rsidRDefault="009F7B0D" w:rsidP="00D308FC">
      <w:pPr>
        <w:pStyle w:val="ListParagraph"/>
        <w:numPr>
          <w:ilvl w:val="0"/>
          <w:numId w:val="1"/>
        </w:numPr>
        <w:spacing w:before="60" w:after="60"/>
        <w:ind w:hanging="357"/>
        <w:contextualSpacing w:val="0"/>
      </w:pPr>
      <w:r w:rsidRPr="00A43FB7">
        <w:rPr>
          <w:b/>
        </w:rPr>
        <w:t>2,</w:t>
      </w:r>
      <w:r w:rsidR="00A43FB7" w:rsidRPr="00A43FB7">
        <w:rPr>
          <w:b/>
        </w:rPr>
        <w:t>8</w:t>
      </w:r>
      <w:r w:rsidR="00A43FB7">
        <w:rPr>
          <w:b/>
        </w:rPr>
        <w:t>95</w:t>
      </w:r>
      <w:r w:rsidR="008373B5" w:rsidRPr="00E84C36">
        <w:t xml:space="preserve"> advance payments had been made</w:t>
      </w:r>
    </w:p>
    <w:p w14:paraId="7BD3F3AA" w14:textId="376C3EBC" w:rsidR="00D17F24" w:rsidRPr="005D31E0" w:rsidRDefault="00D17F24" w:rsidP="00D308FC">
      <w:pPr>
        <w:pStyle w:val="ListParagraph"/>
        <w:numPr>
          <w:ilvl w:val="0"/>
          <w:numId w:val="1"/>
        </w:numPr>
        <w:spacing w:before="60" w:after="60"/>
        <w:ind w:hanging="357"/>
        <w:contextualSpacing w:val="0"/>
        <w:rPr>
          <w:b/>
        </w:rPr>
      </w:pPr>
      <w:r w:rsidRPr="007F7B3F">
        <w:rPr>
          <w:bCs/>
        </w:rPr>
        <w:t>Approximately</w:t>
      </w:r>
      <w:r w:rsidRPr="007F7B3F">
        <w:rPr>
          <w:b/>
        </w:rPr>
        <w:t xml:space="preserve"> </w:t>
      </w:r>
      <w:r w:rsidR="007F7B3F" w:rsidRPr="007F7B3F">
        <w:rPr>
          <w:b/>
        </w:rPr>
        <w:t>664</w:t>
      </w:r>
      <w:r w:rsidRPr="007F7B3F">
        <w:rPr>
          <w:b/>
        </w:rPr>
        <w:t>,</w:t>
      </w:r>
      <w:r w:rsidR="007F7B3F" w:rsidRPr="007F7B3F">
        <w:rPr>
          <w:b/>
        </w:rPr>
        <w:t>3</w:t>
      </w:r>
      <w:r w:rsidR="00826396" w:rsidRPr="007F7B3F">
        <w:rPr>
          <w:b/>
        </w:rPr>
        <w:t>00</w:t>
      </w:r>
      <w:r w:rsidRPr="007F7B3F">
        <w:rPr>
          <w:b/>
        </w:rPr>
        <w:t xml:space="preserve"> </w:t>
      </w:r>
      <w:r w:rsidRPr="007F7B3F">
        <w:rPr>
          <w:bCs/>
        </w:rPr>
        <w:t>calls</w:t>
      </w:r>
      <w:r w:rsidRPr="00E84C36">
        <w:rPr>
          <w:bCs/>
        </w:rPr>
        <w:t xml:space="preserve"> h</w:t>
      </w:r>
      <w:r w:rsidRPr="005D31E0">
        <w:rPr>
          <w:bCs/>
        </w:rPr>
        <w:t>ad been made to the Scheme</w:t>
      </w:r>
      <w:r w:rsidR="008A499C">
        <w:rPr>
          <w:bCs/>
        </w:rPr>
        <w:t>.</w:t>
      </w:r>
    </w:p>
    <w:p w14:paraId="59E309F9" w14:textId="77777777" w:rsidR="00FD1810" w:rsidRDefault="00FD1810">
      <w:pPr>
        <w:rPr>
          <w:b/>
        </w:rPr>
      </w:pPr>
      <w:r>
        <w:rPr>
          <w:bCs/>
        </w:rPr>
        <w:br w:type="page"/>
      </w:r>
    </w:p>
    <w:p w14:paraId="4FA250A7" w14:textId="082DA36C" w:rsidR="001974AD" w:rsidRPr="002A1E90" w:rsidRDefault="0004132B" w:rsidP="002A1E90">
      <w:pPr>
        <w:pStyle w:val="Heading2"/>
        <w:spacing w:after="120"/>
        <w:rPr>
          <w:sz w:val="28"/>
          <w:szCs w:val="28"/>
        </w:rPr>
      </w:pPr>
      <w:bookmarkStart w:id="16" w:name="_Toc177113522"/>
      <w:r w:rsidRPr="002A1E90">
        <w:rPr>
          <w:sz w:val="28"/>
          <w:szCs w:val="28"/>
        </w:rPr>
        <w:lastRenderedPageBreak/>
        <w:t>Priority Area 1: Survivor Experience</w:t>
      </w:r>
      <w:bookmarkEnd w:id="16"/>
    </w:p>
    <w:p w14:paraId="45C18106" w14:textId="77777777" w:rsidR="002B7344" w:rsidRPr="001974AD" w:rsidRDefault="002B7344" w:rsidP="006C7286">
      <w:pPr>
        <w:pStyle w:val="Heading3"/>
        <w:spacing w:after="120"/>
        <w:rPr>
          <w:sz w:val="24"/>
          <w:szCs w:val="24"/>
        </w:rPr>
      </w:pPr>
      <w:bookmarkStart w:id="17" w:name="_Toc177113523"/>
      <w:r w:rsidRPr="001974AD">
        <w:rPr>
          <w:sz w:val="24"/>
          <w:szCs w:val="24"/>
        </w:rPr>
        <w:t>1a. Application Timeliness</w:t>
      </w:r>
      <w:bookmarkEnd w:id="17"/>
    </w:p>
    <w:p w14:paraId="69FDEC3C" w14:textId="4067AEE9" w:rsidR="009011E5" w:rsidRDefault="006F3430" w:rsidP="009011E5">
      <w:pPr>
        <w:rPr>
          <w:i/>
          <w:iCs/>
        </w:rPr>
      </w:pPr>
      <w:r w:rsidRPr="001F21AF">
        <w:rPr>
          <w:b/>
          <w:bCs/>
        </w:rPr>
        <w:t>Metric</w:t>
      </w:r>
      <w:r w:rsidRPr="00E63934">
        <w:rPr>
          <w:i/>
          <w:iCs/>
        </w:rPr>
        <w:t xml:space="preserve">: </w:t>
      </w:r>
      <w:r w:rsidR="001E01A1" w:rsidRPr="00E63934">
        <w:rPr>
          <w:i/>
          <w:iCs/>
        </w:rPr>
        <w:t xml:space="preserve">At least 75% of applications that name institutions that participate in the </w:t>
      </w:r>
      <w:r w:rsidR="00907C42">
        <w:rPr>
          <w:i/>
          <w:iCs/>
        </w:rPr>
        <w:t xml:space="preserve">National Redress </w:t>
      </w:r>
      <w:r w:rsidR="001E01A1" w:rsidRPr="00E63934">
        <w:rPr>
          <w:i/>
          <w:iCs/>
        </w:rPr>
        <w:t>Scheme</w:t>
      </w:r>
      <w:r w:rsidR="00907C42">
        <w:rPr>
          <w:i/>
          <w:iCs/>
        </w:rPr>
        <w:t xml:space="preserve"> (Scheme)</w:t>
      </w:r>
      <w:r w:rsidR="001E01A1" w:rsidRPr="00E63934">
        <w:rPr>
          <w:i/>
          <w:iCs/>
        </w:rPr>
        <w:t xml:space="preserve"> will have a decision communicated to the applicant within 6 months of </w:t>
      </w:r>
      <w:r w:rsidR="00393303" w:rsidRPr="00E63934">
        <w:rPr>
          <w:i/>
          <w:iCs/>
        </w:rPr>
        <w:t xml:space="preserve">all necessary information </w:t>
      </w:r>
      <w:r w:rsidR="001E01A1" w:rsidRPr="00E63934">
        <w:rPr>
          <w:i/>
          <w:iCs/>
        </w:rPr>
        <w:t>being received by the Scheme</w:t>
      </w:r>
      <w:r w:rsidR="00267DAD">
        <w:rPr>
          <w:rStyle w:val="FootnoteReference"/>
          <w:i/>
          <w:iCs/>
        </w:rPr>
        <w:footnoteReference w:id="2"/>
      </w:r>
      <w:r w:rsidR="001E01A1" w:rsidRPr="00E63934">
        <w:rPr>
          <w:i/>
          <w:iCs/>
        </w:rPr>
        <w:t>.</w:t>
      </w:r>
      <w:bookmarkStart w:id="18" w:name="_Hlk167371431"/>
    </w:p>
    <w:p w14:paraId="07965607" w14:textId="21B49BB3" w:rsidR="001000BF" w:rsidRDefault="009011E5" w:rsidP="0098542F">
      <w:r w:rsidRPr="00194272">
        <w:t xml:space="preserve">The following data </w:t>
      </w:r>
      <w:r>
        <w:t>show</w:t>
      </w:r>
      <w:r w:rsidR="00283EDE">
        <w:t>s</w:t>
      </w:r>
      <w:r>
        <w:t xml:space="preserve"> how the Scheme ha</w:t>
      </w:r>
      <w:r w:rsidR="00E56A4D">
        <w:t>d</w:t>
      </w:r>
      <w:r>
        <w:t xml:space="preserve"> delivered on the </w:t>
      </w:r>
      <w:r w:rsidR="002B525E">
        <w:t xml:space="preserve">Application Timeliness </w:t>
      </w:r>
      <w:r w:rsidR="002B525E" w:rsidRPr="00E84C36">
        <w:t>metric</w:t>
      </w:r>
      <w:r w:rsidRPr="00E84C36">
        <w:t xml:space="preserve"> each financial year </w:t>
      </w:r>
      <w:r w:rsidR="0037703A" w:rsidRPr="00947EB9">
        <w:t>from</w:t>
      </w:r>
      <w:r w:rsidRPr="00947EB9">
        <w:t xml:space="preserve"> 2018</w:t>
      </w:r>
      <w:r w:rsidR="00E05D3F" w:rsidRPr="00947EB9">
        <w:t>-19</w:t>
      </w:r>
      <w:r w:rsidR="0037703A" w:rsidRPr="00947EB9">
        <w:t xml:space="preserve"> to 202</w:t>
      </w:r>
      <w:r w:rsidR="00947EB9" w:rsidRPr="00947EB9">
        <w:t>4</w:t>
      </w:r>
      <w:r w:rsidR="00E05D3F" w:rsidRPr="00947EB9">
        <w:t>-2</w:t>
      </w:r>
      <w:r w:rsidR="00947EB9" w:rsidRPr="00947EB9">
        <w:t>5 to</w:t>
      </w:r>
      <w:r w:rsidR="00947EB9">
        <w:t xml:space="preserve"> date</w:t>
      </w:r>
      <w:r w:rsidR="0078065C" w:rsidRPr="00E84C36">
        <w:t xml:space="preserve">. The data below was </w:t>
      </w:r>
      <w:r w:rsidRPr="00E84C36">
        <w:t xml:space="preserve">accurate as </w:t>
      </w:r>
      <w:r w:rsidRPr="00947EB9">
        <w:t xml:space="preserve">at </w:t>
      </w:r>
      <w:r w:rsidR="00DF50A5" w:rsidRPr="00947EB9">
        <w:t>3</w:t>
      </w:r>
      <w:r w:rsidR="00947EB9" w:rsidRPr="00947EB9">
        <w:t>1</w:t>
      </w:r>
      <w:r w:rsidRPr="00947EB9">
        <w:t xml:space="preserve"> </w:t>
      </w:r>
      <w:r w:rsidR="00947EB9" w:rsidRPr="00947EB9">
        <w:t>December</w:t>
      </w:r>
      <w:r w:rsidRPr="00947EB9">
        <w:t xml:space="preserve"> 20</w:t>
      </w:r>
      <w:bookmarkStart w:id="19" w:name="_Hlk167371535"/>
      <w:bookmarkEnd w:id="18"/>
      <w:r w:rsidR="00E05D3F" w:rsidRPr="00947EB9">
        <w:t>24</w:t>
      </w:r>
      <w:r w:rsidR="0098542F" w:rsidRPr="00947EB9">
        <w:t>.</w:t>
      </w:r>
    </w:p>
    <w:p w14:paraId="25B6BE33" w14:textId="2DF3FAF2" w:rsidR="0098542F" w:rsidRDefault="0098542F" w:rsidP="002650AC">
      <w:pPr>
        <w:spacing w:after="0"/>
      </w:pPr>
      <w:r w:rsidRPr="0098542F">
        <w:rPr>
          <w:b/>
          <w:bCs/>
        </w:rPr>
        <w:t xml:space="preserve">Figure 1 </w:t>
      </w:r>
      <w:r>
        <w:t xml:space="preserve">– Percentage of outcome notified within 6 months of receiving all required information. </w:t>
      </w:r>
    </w:p>
    <w:p w14:paraId="7565010E" w14:textId="3B1F337F" w:rsidR="00441028" w:rsidRDefault="00947EB9" w:rsidP="00FF171B">
      <w:pPr>
        <w:spacing w:after="0"/>
      </w:pPr>
      <w:r>
        <w:rPr>
          <w:noProof/>
        </w:rPr>
        <w:drawing>
          <wp:inline distT="0" distB="0" distL="0" distR="0" wp14:anchorId="370774E4" wp14:editId="47860A0C">
            <wp:extent cx="5088686" cy="2245828"/>
            <wp:effectExtent l="0" t="0" r="17145" b="2540"/>
            <wp:docPr id="1876244001" name="Chart 1" descr="Graph showing Percentage of Outcomes Notified within 6 months of receiving all required information. Results provided below graph.">
              <a:extLst xmlns:a="http://schemas.openxmlformats.org/drawingml/2006/main">
                <a:ext uri="{FF2B5EF4-FFF2-40B4-BE49-F238E27FC236}">
                  <a16:creationId xmlns:a16="http://schemas.microsoft.com/office/drawing/2014/main" id="{368D434E-5BC1-4709-B547-D06D5F7CCF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D6F176" w14:textId="7B1BD270" w:rsidR="0098542F" w:rsidRPr="0098542F" w:rsidRDefault="0098542F" w:rsidP="00FF171B">
      <w:pPr>
        <w:spacing w:after="0"/>
      </w:pPr>
      <w:r w:rsidRPr="0098542F">
        <w:t>Results:</w:t>
      </w:r>
    </w:p>
    <w:p w14:paraId="1B029F17" w14:textId="49686937" w:rsidR="0098542F" w:rsidRPr="0098542F" w:rsidRDefault="0098542F" w:rsidP="00D308FC">
      <w:pPr>
        <w:pStyle w:val="ListParagraph"/>
        <w:numPr>
          <w:ilvl w:val="0"/>
          <w:numId w:val="6"/>
        </w:numPr>
        <w:spacing w:before="60" w:after="240"/>
      </w:pPr>
      <w:r w:rsidRPr="0098542F">
        <w:t xml:space="preserve">97% </w:t>
      </w:r>
      <w:r w:rsidR="0020699A">
        <w:t xml:space="preserve">of </w:t>
      </w:r>
      <w:r w:rsidRPr="0098542F">
        <w:t>outcomes notified within 6 months in 2018-19</w:t>
      </w:r>
    </w:p>
    <w:p w14:paraId="3FBB41A2" w14:textId="1D61E0E0" w:rsidR="0098542F" w:rsidRPr="0098542F" w:rsidRDefault="0098542F" w:rsidP="00D308FC">
      <w:pPr>
        <w:pStyle w:val="ListParagraph"/>
        <w:numPr>
          <w:ilvl w:val="0"/>
          <w:numId w:val="6"/>
        </w:numPr>
        <w:spacing w:before="60" w:after="240"/>
      </w:pPr>
      <w:r w:rsidRPr="0098542F">
        <w:t xml:space="preserve">71% </w:t>
      </w:r>
      <w:r w:rsidR="0020699A">
        <w:t xml:space="preserve">of </w:t>
      </w:r>
      <w:r w:rsidRPr="0098542F">
        <w:t>outcomes notified within 6 months in 2019-20</w:t>
      </w:r>
    </w:p>
    <w:p w14:paraId="2482D246" w14:textId="5A03F270" w:rsidR="0098542F" w:rsidRPr="0098542F" w:rsidRDefault="0098542F" w:rsidP="00D308FC">
      <w:pPr>
        <w:pStyle w:val="ListParagraph"/>
        <w:numPr>
          <w:ilvl w:val="0"/>
          <w:numId w:val="6"/>
        </w:numPr>
        <w:spacing w:before="60" w:after="240"/>
      </w:pPr>
      <w:r w:rsidRPr="0098542F">
        <w:t xml:space="preserve">83% </w:t>
      </w:r>
      <w:r w:rsidR="0020699A">
        <w:t xml:space="preserve">of </w:t>
      </w:r>
      <w:r w:rsidRPr="0098542F">
        <w:t>outcomes notified within 6 months in 2020-21</w:t>
      </w:r>
    </w:p>
    <w:p w14:paraId="1A0B36AE" w14:textId="4CC5BA73" w:rsidR="0098542F" w:rsidRPr="0098542F" w:rsidRDefault="0098542F" w:rsidP="00D308FC">
      <w:pPr>
        <w:pStyle w:val="ListParagraph"/>
        <w:numPr>
          <w:ilvl w:val="0"/>
          <w:numId w:val="6"/>
        </w:numPr>
        <w:spacing w:before="60" w:after="240"/>
      </w:pPr>
      <w:r w:rsidRPr="0098542F">
        <w:t xml:space="preserve">79% </w:t>
      </w:r>
      <w:r w:rsidR="0020699A">
        <w:t xml:space="preserve">of </w:t>
      </w:r>
      <w:r w:rsidRPr="0098542F">
        <w:t>outcomes notified within 6 months in 2021-22</w:t>
      </w:r>
    </w:p>
    <w:p w14:paraId="605F4874" w14:textId="3B81E710" w:rsidR="0098542F" w:rsidRDefault="0098542F" w:rsidP="00D308FC">
      <w:pPr>
        <w:pStyle w:val="ListParagraph"/>
        <w:numPr>
          <w:ilvl w:val="0"/>
          <w:numId w:val="6"/>
        </w:numPr>
        <w:spacing w:before="60" w:after="240"/>
      </w:pPr>
      <w:r w:rsidRPr="0098542F">
        <w:t>7</w:t>
      </w:r>
      <w:r w:rsidR="00F97785">
        <w:t>7</w:t>
      </w:r>
      <w:r w:rsidRPr="0098542F">
        <w:t xml:space="preserve">% </w:t>
      </w:r>
      <w:r w:rsidR="0020699A">
        <w:t xml:space="preserve">of </w:t>
      </w:r>
      <w:r w:rsidRPr="0098542F">
        <w:t>outcomes notified within 6 months in 2022-23</w:t>
      </w:r>
    </w:p>
    <w:p w14:paraId="7E0CC854" w14:textId="324ED860" w:rsidR="00F97785" w:rsidRDefault="00F97785" w:rsidP="00D308FC">
      <w:pPr>
        <w:pStyle w:val="ListParagraph"/>
        <w:numPr>
          <w:ilvl w:val="0"/>
          <w:numId w:val="6"/>
        </w:numPr>
        <w:spacing w:before="60" w:after="240"/>
      </w:pPr>
      <w:r>
        <w:t>5</w:t>
      </w:r>
      <w:r w:rsidR="002A2B75">
        <w:t>2</w:t>
      </w:r>
      <w:r>
        <w:t xml:space="preserve">% </w:t>
      </w:r>
      <w:r w:rsidR="0020699A">
        <w:t xml:space="preserve">of </w:t>
      </w:r>
      <w:r>
        <w:t>outcomes notified within 6 months in 2023-24</w:t>
      </w:r>
    </w:p>
    <w:p w14:paraId="5EBDAD7E" w14:textId="23386987" w:rsidR="00947EB9" w:rsidRPr="0098542F" w:rsidRDefault="00947EB9" w:rsidP="00D308FC">
      <w:pPr>
        <w:pStyle w:val="ListParagraph"/>
        <w:numPr>
          <w:ilvl w:val="0"/>
          <w:numId w:val="6"/>
        </w:numPr>
        <w:spacing w:before="60" w:after="240"/>
      </w:pPr>
      <w:r>
        <w:t>30% of outcomes notified within 6 months in 2024-25 to date.</w:t>
      </w:r>
    </w:p>
    <w:bookmarkEnd w:id="19"/>
    <w:p w14:paraId="28E542D8" w14:textId="413DC140" w:rsidR="002E3B59" w:rsidRPr="002E3B59" w:rsidRDefault="005B3CB0" w:rsidP="00E67565">
      <w:r w:rsidRPr="00E67565">
        <w:t xml:space="preserve">The actual result for this measure has been decreasing since 2023-24, in large part due to the significant increase in the number of applications received in this period. </w:t>
      </w:r>
      <w:r w:rsidR="00D975B2">
        <w:t>The Scheme has implemented initiatives</w:t>
      </w:r>
      <w:r w:rsidR="002E3B59" w:rsidRPr="002E3B59">
        <w:t xml:space="preserve"> to increase the finalisation rate of </w:t>
      </w:r>
      <w:r w:rsidR="00E47B17" w:rsidRPr="002E3B59">
        <w:t>applications and</w:t>
      </w:r>
      <w:r w:rsidR="002E3B59" w:rsidRPr="002E3B59">
        <w:t xml:space="preserve"> enhance the accessibility of the Scheme</w:t>
      </w:r>
      <w:r w:rsidR="00D975B2">
        <w:t xml:space="preserve"> and is on track to deliver a record number of finalised applications this year. This includes a number of applications from the early years of the Scheme. T</w:t>
      </w:r>
      <w:r w:rsidR="003B6340" w:rsidRPr="003B6340">
        <w:t>his positive outcome is not able to be reflected in the number of applications finalised within 6 months</w:t>
      </w:r>
      <w:r w:rsidR="00D975B2">
        <w:t>, and the overall time taken to finalise applications is increasing.</w:t>
      </w:r>
    </w:p>
    <w:p w14:paraId="456482F8" w14:textId="1DECF774" w:rsidR="0030028E" w:rsidRDefault="002A636F" w:rsidP="00404E6B">
      <w:r w:rsidRPr="00E84C36">
        <w:lastRenderedPageBreak/>
        <w:t xml:space="preserve">As </w:t>
      </w:r>
      <w:r w:rsidRPr="00947EB9">
        <w:t xml:space="preserve">at </w:t>
      </w:r>
      <w:r w:rsidR="00DF50A5" w:rsidRPr="00947EB9">
        <w:t>3</w:t>
      </w:r>
      <w:r w:rsidR="00947EB9" w:rsidRPr="00947EB9">
        <w:t>1</w:t>
      </w:r>
      <w:r w:rsidR="00947EB9">
        <w:t xml:space="preserve"> December</w:t>
      </w:r>
      <w:r w:rsidRPr="00E84C36">
        <w:t xml:space="preserve"> 202</w:t>
      </w:r>
      <w:r w:rsidR="000E04B0" w:rsidRPr="00E84C36">
        <w:t>4</w:t>
      </w:r>
      <w:r w:rsidRPr="002A636F">
        <w:t xml:space="preserve">, the average processing time for </w:t>
      </w:r>
      <w:r w:rsidRPr="005D31E0">
        <w:t xml:space="preserve">applications </w:t>
      </w:r>
      <w:r w:rsidR="00F83343" w:rsidRPr="00947EB9">
        <w:t xml:space="preserve">was </w:t>
      </w:r>
      <w:r w:rsidRPr="00947EB9">
        <w:rPr>
          <w:b/>
        </w:rPr>
        <w:t>1</w:t>
      </w:r>
      <w:r w:rsidR="00947EB9" w:rsidRPr="00947EB9">
        <w:rPr>
          <w:b/>
        </w:rPr>
        <w:t>3.3</w:t>
      </w:r>
      <w:r w:rsidRPr="00947EB9">
        <w:rPr>
          <w:b/>
        </w:rPr>
        <w:t xml:space="preserve"> months</w:t>
      </w:r>
      <w:r w:rsidRPr="00947EB9">
        <w:t xml:space="preserve">. </w:t>
      </w:r>
      <w:r w:rsidR="00F61DD2" w:rsidRPr="00947EB9">
        <w:t>The</w:t>
      </w:r>
      <w:r w:rsidR="00F61DD2">
        <w:t xml:space="preserve"> average processing time is calculated</w:t>
      </w:r>
      <w:r w:rsidRPr="002A636F">
        <w:t xml:space="preserve"> from when the Scheme first receive</w:t>
      </w:r>
      <w:r w:rsidR="00F61DD2">
        <w:t>s</w:t>
      </w:r>
      <w:r w:rsidRPr="002A636F">
        <w:t xml:space="preserve"> an application until the</w:t>
      </w:r>
      <w:r w:rsidR="00F61DD2">
        <w:t xml:space="preserve"> day that an</w:t>
      </w:r>
      <w:r w:rsidRPr="002A636F">
        <w:t xml:space="preserve"> applicant </w:t>
      </w:r>
      <w:r w:rsidR="00F61DD2">
        <w:t>i</w:t>
      </w:r>
      <w:r w:rsidRPr="002A636F">
        <w:t xml:space="preserve">s notified of </w:t>
      </w:r>
      <w:r w:rsidR="00F61DD2">
        <w:t>their</w:t>
      </w:r>
      <w:r w:rsidR="00F61DD2" w:rsidRPr="002A636F">
        <w:t xml:space="preserve"> </w:t>
      </w:r>
      <w:r w:rsidRPr="002A636F">
        <w:t xml:space="preserve">outcome. </w:t>
      </w:r>
      <w:r w:rsidR="00283EDE">
        <w:t xml:space="preserve">It includes the time that the Scheme is waiting to receive information from the named institution(s) or further information from the applicant. </w:t>
      </w:r>
      <w:r w:rsidRPr="002A636F">
        <w:t xml:space="preserve">This is a different calculation from the </w:t>
      </w:r>
      <w:r w:rsidR="00DD270E">
        <w:t>metric</w:t>
      </w:r>
      <w:r w:rsidRPr="002A636F">
        <w:t xml:space="preserve"> presented </w:t>
      </w:r>
      <w:r w:rsidR="00F61DD2">
        <w:t>above.</w:t>
      </w:r>
    </w:p>
    <w:p w14:paraId="1BF6AEF0" w14:textId="48399404" w:rsidR="00564592" w:rsidRDefault="00033793" w:rsidP="009011E5">
      <w:pPr>
        <w:spacing w:after="0"/>
      </w:pPr>
      <w:r w:rsidRPr="00D16D5B">
        <w:rPr>
          <w:b/>
          <w:bCs/>
        </w:rPr>
        <w:t>Table 1</w:t>
      </w:r>
      <w:r>
        <w:t xml:space="preserve"> – Application timeliness</w:t>
      </w:r>
      <w:r w:rsidR="00D16D5B">
        <w:t>:</w:t>
      </w:r>
      <w:r>
        <w:t xml:space="preserve"> long-term applications on hand</w:t>
      </w:r>
    </w:p>
    <w:tbl>
      <w:tblPr>
        <w:tblStyle w:val="TableGrid"/>
        <w:tblW w:w="0" w:type="auto"/>
        <w:tblLook w:val="04A0" w:firstRow="1" w:lastRow="0" w:firstColumn="1" w:lastColumn="0" w:noHBand="0" w:noVBand="1"/>
      </w:tblPr>
      <w:tblGrid>
        <w:gridCol w:w="1383"/>
        <w:gridCol w:w="1102"/>
        <w:gridCol w:w="1102"/>
        <w:gridCol w:w="1103"/>
        <w:gridCol w:w="1103"/>
        <w:gridCol w:w="1006"/>
        <w:gridCol w:w="1134"/>
        <w:gridCol w:w="1083"/>
      </w:tblGrid>
      <w:tr w:rsidR="000604C7" w:rsidRPr="00E84C36" w14:paraId="170AD45A" w14:textId="71AE8CEF" w:rsidTr="009A4094">
        <w:tc>
          <w:tcPr>
            <w:tcW w:w="1383" w:type="dxa"/>
          </w:tcPr>
          <w:p w14:paraId="4AF70889" w14:textId="569F8FEF" w:rsidR="000604C7" w:rsidRPr="00EA425E" w:rsidRDefault="000604C7" w:rsidP="009011E5">
            <w:pPr>
              <w:rPr>
                <w:b/>
                <w:bCs/>
                <w:sz w:val="20"/>
                <w:szCs w:val="20"/>
              </w:rPr>
            </w:pPr>
            <w:r w:rsidRPr="00EA425E">
              <w:rPr>
                <w:b/>
                <w:bCs/>
                <w:sz w:val="20"/>
                <w:szCs w:val="20"/>
              </w:rPr>
              <w:t xml:space="preserve"> </w:t>
            </w:r>
          </w:p>
        </w:tc>
        <w:tc>
          <w:tcPr>
            <w:tcW w:w="1102" w:type="dxa"/>
          </w:tcPr>
          <w:p w14:paraId="020F40B2" w14:textId="06D88C20" w:rsidR="000604C7" w:rsidRPr="00EA425E" w:rsidRDefault="000604C7" w:rsidP="009011E5">
            <w:pPr>
              <w:rPr>
                <w:b/>
                <w:bCs/>
                <w:sz w:val="20"/>
                <w:szCs w:val="20"/>
              </w:rPr>
            </w:pPr>
            <w:r w:rsidRPr="00EA425E">
              <w:rPr>
                <w:b/>
                <w:bCs/>
                <w:sz w:val="20"/>
                <w:szCs w:val="20"/>
              </w:rPr>
              <w:t>2018-19</w:t>
            </w:r>
          </w:p>
        </w:tc>
        <w:tc>
          <w:tcPr>
            <w:tcW w:w="1102" w:type="dxa"/>
          </w:tcPr>
          <w:p w14:paraId="1E31A6BC" w14:textId="3C31EB6C" w:rsidR="000604C7" w:rsidRPr="00EA425E" w:rsidRDefault="000604C7" w:rsidP="009011E5">
            <w:pPr>
              <w:rPr>
                <w:b/>
                <w:bCs/>
                <w:sz w:val="20"/>
                <w:szCs w:val="20"/>
              </w:rPr>
            </w:pPr>
            <w:r w:rsidRPr="00EA425E">
              <w:rPr>
                <w:b/>
                <w:bCs/>
                <w:sz w:val="20"/>
                <w:szCs w:val="20"/>
              </w:rPr>
              <w:t>2019-20</w:t>
            </w:r>
          </w:p>
        </w:tc>
        <w:tc>
          <w:tcPr>
            <w:tcW w:w="1103" w:type="dxa"/>
          </w:tcPr>
          <w:p w14:paraId="71D64B5E" w14:textId="33247ACC" w:rsidR="000604C7" w:rsidRPr="00EA425E" w:rsidRDefault="000604C7" w:rsidP="009011E5">
            <w:pPr>
              <w:rPr>
                <w:b/>
                <w:bCs/>
                <w:sz w:val="20"/>
                <w:szCs w:val="20"/>
              </w:rPr>
            </w:pPr>
            <w:r w:rsidRPr="00EA425E">
              <w:rPr>
                <w:b/>
                <w:bCs/>
                <w:sz w:val="20"/>
                <w:szCs w:val="20"/>
              </w:rPr>
              <w:t>2020-21</w:t>
            </w:r>
          </w:p>
        </w:tc>
        <w:tc>
          <w:tcPr>
            <w:tcW w:w="1103" w:type="dxa"/>
          </w:tcPr>
          <w:p w14:paraId="45165A85" w14:textId="0416ACEA" w:rsidR="000604C7" w:rsidRPr="00EA425E" w:rsidRDefault="000604C7" w:rsidP="009011E5">
            <w:pPr>
              <w:rPr>
                <w:b/>
                <w:bCs/>
                <w:sz w:val="20"/>
                <w:szCs w:val="20"/>
              </w:rPr>
            </w:pPr>
            <w:r w:rsidRPr="00EA425E">
              <w:rPr>
                <w:b/>
                <w:bCs/>
                <w:sz w:val="20"/>
                <w:szCs w:val="20"/>
              </w:rPr>
              <w:t>2021-22</w:t>
            </w:r>
          </w:p>
        </w:tc>
        <w:tc>
          <w:tcPr>
            <w:tcW w:w="1006" w:type="dxa"/>
          </w:tcPr>
          <w:p w14:paraId="059B8673" w14:textId="5A65FAB1" w:rsidR="000604C7" w:rsidRPr="00EA425E" w:rsidRDefault="000604C7" w:rsidP="009011E5">
            <w:pPr>
              <w:rPr>
                <w:b/>
                <w:bCs/>
                <w:sz w:val="20"/>
                <w:szCs w:val="20"/>
              </w:rPr>
            </w:pPr>
            <w:r w:rsidRPr="00EA425E">
              <w:rPr>
                <w:b/>
                <w:bCs/>
                <w:sz w:val="20"/>
                <w:szCs w:val="20"/>
              </w:rPr>
              <w:t>2022-23</w:t>
            </w:r>
          </w:p>
        </w:tc>
        <w:tc>
          <w:tcPr>
            <w:tcW w:w="1134" w:type="dxa"/>
          </w:tcPr>
          <w:p w14:paraId="3A818CFF" w14:textId="1A4360C1" w:rsidR="000604C7" w:rsidRPr="00EA425E" w:rsidRDefault="000604C7" w:rsidP="009011E5">
            <w:pPr>
              <w:rPr>
                <w:b/>
                <w:bCs/>
                <w:sz w:val="20"/>
                <w:szCs w:val="20"/>
              </w:rPr>
            </w:pPr>
            <w:r w:rsidRPr="00EA425E">
              <w:rPr>
                <w:b/>
                <w:bCs/>
                <w:sz w:val="20"/>
                <w:szCs w:val="20"/>
              </w:rPr>
              <w:t>2023-24</w:t>
            </w:r>
          </w:p>
        </w:tc>
        <w:tc>
          <w:tcPr>
            <w:tcW w:w="1083" w:type="dxa"/>
          </w:tcPr>
          <w:p w14:paraId="50619A25" w14:textId="6A1BA724" w:rsidR="000604C7" w:rsidRPr="00EA425E" w:rsidRDefault="000604C7" w:rsidP="009011E5">
            <w:pPr>
              <w:rPr>
                <w:b/>
                <w:bCs/>
                <w:sz w:val="20"/>
                <w:szCs w:val="20"/>
              </w:rPr>
            </w:pPr>
            <w:r w:rsidRPr="00EA425E">
              <w:rPr>
                <w:b/>
                <w:bCs/>
                <w:sz w:val="20"/>
                <w:szCs w:val="20"/>
              </w:rPr>
              <w:t>2024-25</w:t>
            </w:r>
            <w:r w:rsidR="0016185D" w:rsidRPr="00EA425E">
              <w:rPr>
                <w:b/>
                <w:bCs/>
                <w:sz w:val="20"/>
                <w:szCs w:val="20"/>
              </w:rPr>
              <w:t xml:space="preserve"> to date</w:t>
            </w:r>
          </w:p>
        </w:tc>
      </w:tr>
      <w:tr w:rsidR="000604C7" w:rsidRPr="00E84C36" w14:paraId="7B01623F" w14:textId="4B6357E1" w:rsidTr="009A4094">
        <w:tc>
          <w:tcPr>
            <w:tcW w:w="1383" w:type="dxa"/>
          </w:tcPr>
          <w:p w14:paraId="15813FA3" w14:textId="704437C3" w:rsidR="000604C7" w:rsidRPr="00E84C36" w:rsidRDefault="000604C7" w:rsidP="009011E5">
            <w:pPr>
              <w:rPr>
                <w:sz w:val="20"/>
                <w:szCs w:val="20"/>
              </w:rPr>
            </w:pPr>
            <w:r w:rsidRPr="00E84C36">
              <w:rPr>
                <w:sz w:val="20"/>
                <w:szCs w:val="20"/>
              </w:rPr>
              <w:t>Applications received</w:t>
            </w:r>
          </w:p>
        </w:tc>
        <w:tc>
          <w:tcPr>
            <w:tcW w:w="1102" w:type="dxa"/>
          </w:tcPr>
          <w:p w14:paraId="1A7319DF" w14:textId="32A44E12" w:rsidR="000604C7" w:rsidRPr="000604C7" w:rsidRDefault="000604C7" w:rsidP="005D31E0">
            <w:pPr>
              <w:jc w:val="center"/>
              <w:rPr>
                <w:sz w:val="20"/>
                <w:szCs w:val="20"/>
              </w:rPr>
            </w:pPr>
            <w:r w:rsidRPr="000604C7">
              <w:rPr>
                <w:sz w:val="20"/>
                <w:szCs w:val="20"/>
              </w:rPr>
              <w:t>4,169</w:t>
            </w:r>
          </w:p>
        </w:tc>
        <w:tc>
          <w:tcPr>
            <w:tcW w:w="1102" w:type="dxa"/>
          </w:tcPr>
          <w:p w14:paraId="4CB448B1" w14:textId="6453D3FD" w:rsidR="000604C7" w:rsidRPr="000604C7" w:rsidRDefault="000604C7" w:rsidP="005D31E0">
            <w:pPr>
              <w:jc w:val="center"/>
              <w:rPr>
                <w:sz w:val="20"/>
                <w:szCs w:val="20"/>
              </w:rPr>
            </w:pPr>
            <w:r w:rsidRPr="000604C7">
              <w:rPr>
                <w:sz w:val="20"/>
                <w:szCs w:val="20"/>
              </w:rPr>
              <w:t>3,115</w:t>
            </w:r>
          </w:p>
        </w:tc>
        <w:tc>
          <w:tcPr>
            <w:tcW w:w="1103" w:type="dxa"/>
          </w:tcPr>
          <w:p w14:paraId="3B558F7C" w14:textId="7EF88DBD" w:rsidR="000604C7" w:rsidRPr="000604C7" w:rsidRDefault="000604C7" w:rsidP="005D31E0">
            <w:pPr>
              <w:jc w:val="center"/>
              <w:rPr>
                <w:sz w:val="20"/>
                <w:szCs w:val="20"/>
              </w:rPr>
            </w:pPr>
            <w:r w:rsidRPr="000604C7">
              <w:rPr>
                <w:sz w:val="20"/>
                <w:szCs w:val="20"/>
              </w:rPr>
              <w:t>3,749</w:t>
            </w:r>
          </w:p>
        </w:tc>
        <w:tc>
          <w:tcPr>
            <w:tcW w:w="1103" w:type="dxa"/>
          </w:tcPr>
          <w:p w14:paraId="5C6E5213" w14:textId="75BCAE5E" w:rsidR="000604C7" w:rsidRPr="000604C7" w:rsidRDefault="000604C7" w:rsidP="005D31E0">
            <w:pPr>
              <w:jc w:val="center"/>
              <w:rPr>
                <w:sz w:val="20"/>
                <w:szCs w:val="20"/>
              </w:rPr>
            </w:pPr>
            <w:r w:rsidRPr="000604C7">
              <w:rPr>
                <w:sz w:val="20"/>
                <w:szCs w:val="20"/>
              </w:rPr>
              <w:t>5,977</w:t>
            </w:r>
          </w:p>
        </w:tc>
        <w:tc>
          <w:tcPr>
            <w:tcW w:w="1006" w:type="dxa"/>
          </w:tcPr>
          <w:p w14:paraId="0F4F8E6E" w14:textId="06EFEB82" w:rsidR="000604C7" w:rsidRPr="000604C7" w:rsidRDefault="000604C7" w:rsidP="005D31E0">
            <w:pPr>
              <w:jc w:val="center"/>
              <w:rPr>
                <w:sz w:val="20"/>
                <w:szCs w:val="20"/>
              </w:rPr>
            </w:pPr>
            <w:r w:rsidRPr="000604C7">
              <w:rPr>
                <w:sz w:val="20"/>
                <w:szCs w:val="20"/>
              </w:rPr>
              <w:t>10,702</w:t>
            </w:r>
          </w:p>
        </w:tc>
        <w:tc>
          <w:tcPr>
            <w:tcW w:w="1134" w:type="dxa"/>
          </w:tcPr>
          <w:p w14:paraId="7A17B82C" w14:textId="23F86AA9" w:rsidR="000604C7" w:rsidRPr="000604C7" w:rsidRDefault="000604C7" w:rsidP="005D31E0">
            <w:pPr>
              <w:jc w:val="center"/>
              <w:rPr>
                <w:sz w:val="20"/>
                <w:szCs w:val="20"/>
              </w:rPr>
            </w:pPr>
            <w:r w:rsidRPr="000604C7">
              <w:rPr>
                <w:sz w:val="20"/>
                <w:szCs w:val="20"/>
              </w:rPr>
              <w:t>16,323</w:t>
            </w:r>
          </w:p>
        </w:tc>
        <w:tc>
          <w:tcPr>
            <w:tcW w:w="1083" w:type="dxa"/>
          </w:tcPr>
          <w:p w14:paraId="3D2F35CB" w14:textId="73744069" w:rsidR="000604C7" w:rsidRPr="00E84C36" w:rsidRDefault="000604C7" w:rsidP="005D31E0">
            <w:pPr>
              <w:jc w:val="center"/>
              <w:rPr>
                <w:sz w:val="20"/>
                <w:szCs w:val="20"/>
              </w:rPr>
            </w:pPr>
            <w:r>
              <w:rPr>
                <w:sz w:val="20"/>
                <w:szCs w:val="20"/>
              </w:rPr>
              <w:t>10,101</w:t>
            </w:r>
          </w:p>
        </w:tc>
      </w:tr>
      <w:tr w:rsidR="000604C7" w:rsidRPr="00E84C36" w14:paraId="32F76392" w14:textId="572F8B87" w:rsidTr="009A4094">
        <w:tc>
          <w:tcPr>
            <w:tcW w:w="1383" w:type="dxa"/>
          </w:tcPr>
          <w:p w14:paraId="7F230B3C" w14:textId="441EBDED" w:rsidR="000604C7" w:rsidRPr="00E84C36" w:rsidRDefault="00E47B17" w:rsidP="009011E5">
            <w:pPr>
              <w:rPr>
                <w:sz w:val="20"/>
                <w:szCs w:val="20"/>
              </w:rPr>
            </w:pPr>
            <w:r w:rsidRPr="00E84C36">
              <w:rPr>
                <w:sz w:val="20"/>
                <w:szCs w:val="20"/>
              </w:rPr>
              <w:t>Applications withdrawn</w:t>
            </w:r>
          </w:p>
        </w:tc>
        <w:tc>
          <w:tcPr>
            <w:tcW w:w="1102" w:type="dxa"/>
          </w:tcPr>
          <w:p w14:paraId="7E7302D7" w14:textId="36B0B4D1" w:rsidR="000604C7" w:rsidRPr="000604C7" w:rsidRDefault="000604C7" w:rsidP="005D31E0">
            <w:pPr>
              <w:jc w:val="center"/>
              <w:rPr>
                <w:sz w:val="20"/>
                <w:szCs w:val="20"/>
              </w:rPr>
            </w:pPr>
            <w:r w:rsidRPr="000604C7">
              <w:rPr>
                <w:sz w:val="20"/>
                <w:szCs w:val="20"/>
              </w:rPr>
              <w:t>267</w:t>
            </w:r>
          </w:p>
        </w:tc>
        <w:tc>
          <w:tcPr>
            <w:tcW w:w="1102" w:type="dxa"/>
          </w:tcPr>
          <w:p w14:paraId="1D40F0A9" w14:textId="55CA006A" w:rsidR="000604C7" w:rsidRPr="000604C7" w:rsidRDefault="000604C7" w:rsidP="005D31E0">
            <w:pPr>
              <w:jc w:val="center"/>
              <w:rPr>
                <w:sz w:val="20"/>
                <w:szCs w:val="20"/>
              </w:rPr>
            </w:pPr>
            <w:r w:rsidRPr="000604C7">
              <w:rPr>
                <w:sz w:val="20"/>
                <w:szCs w:val="20"/>
              </w:rPr>
              <w:t>114</w:t>
            </w:r>
          </w:p>
        </w:tc>
        <w:tc>
          <w:tcPr>
            <w:tcW w:w="1103" w:type="dxa"/>
          </w:tcPr>
          <w:p w14:paraId="5F5D554A" w14:textId="1CFAA953" w:rsidR="000604C7" w:rsidRPr="000604C7" w:rsidRDefault="000604C7" w:rsidP="005D31E0">
            <w:pPr>
              <w:jc w:val="center"/>
              <w:rPr>
                <w:sz w:val="20"/>
                <w:szCs w:val="20"/>
              </w:rPr>
            </w:pPr>
            <w:r w:rsidRPr="000604C7">
              <w:rPr>
                <w:sz w:val="20"/>
                <w:szCs w:val="20"/>
              </w:rPr>
              <w:t>118</w:t>
            </w:r>
          </w:p>
        </w:tc>
        <w:tc>
          <w:tcPr>
            <w:tcW w:w="1103" w:type="dxa"/>
          </w:tcPr>
          <w:p w14:paraId="1A9DE62E" w14:textId="1822DFD8" w:rsidR="000604C7" w:rsidRPr="000604C7" w:rsidRDefault="000604C7" w:rsidP="005D31E0">
            <w:pPr>
              <w:jc w:val="center"/>
              <w:rPr>
                <w:sz w:val="20"/>
                <w:szCs w:val="20"/>
              </w:rPr>
            </w:pPr>
            <w:r w:rsidRPr="000604C7">
              <w:rPr>
                <w:sz w:val="20"/>
                <w:szCs w:val="20"/>
              </w:rPr>
              <w:t>337</w:t>
            </w:r>
          </w:p>
        </w:tc>
        <w:tc>
          <w:tcPr>
            <w:tcW w:w="1006" w:type="dxa"/>
          </w:tcPr>
          <w:p w14:paraId="36943493" w14:textId="7C7ADC6F" w:rsidR="000604C7" w:rsidRPr="000604C7" w:rsidRDefault="000604C7" w:rsidP="005D31E0">
            <w:pPr>
              <w:jc w:val="center"/>
              <w:rPr>
                <w:sz w:val="20"/>
                <w:szCs w:val="20"/>
              </w:rPr>
            </w:pPr>
            <w:r w:rsidRPr="000604C7">
              <w:rPr>
                <w:sz w:val="20"/>
                <w:szCs w:val="20"/>
              </w:rPr>
              <w:t>579</w:t>
            </w:r>
          </w:p>
        </w:tc>
        <w:tc>
          <w:tcPr>
            <w:tcW w:w="1134" w:type="dxa"/>
          </w:tcPr>
          <w:p w14:paraId="6EB1B847" w14:textId="1B95EE21" w:rsidR="000604C7" w:rsidRPr="000604C7" w:rsidRDefault="000604C7" w:rsidP="005D31E0">
            <w:pPr>
              <w:jc w:val="center"/>
              <w:rPr>
                <w:sz w:val="20"/>
                <w:szCs w:val="20"/>
              </w:rPr>
            </w:pPr>
            <w:r w:rsidRPr="000604C7">
              <w:rPr>
                <w:sz w:val="20"/>
                <w:szCs w:val="20"/>
              </w:rPr>
              <w:t>784</w:t>
            </w:r>
          </w:p>
        </w:tc>
        <w:tc>
          <w:tcPr>
            <w:tcW w:w="1083" w:type="dxa"/>
          </w:tcPr>
          <w:p w14:paraId="5608B1A1" w14:textId="6F849C1D" w:rsidR="000604C7" w:rsidRPr="00E84C36" w:rsidRDefault="000604C7" w:rsidP="005D31E0">
            <w:pPr>
              <w:jc w:val="center"/>
              <w:rPr>
                <w:sz w:val="20"/>
                <w:szCs w:val="20"/>
              </w:rPr>
            </w:pPr>
            <w:r>
              <w:rPr>
                <w:sz w:val="20"/>
                <w:szCs w:val="20"/>
              </w:rPr>
              <w:t>207</w:t>
            </w:r>
          </w:p>
        </w:tc>
      </w:tr>
      <w:tr w:rsidR="000604C7" w:rsidRPr="00E84C36" w14:paraId="0DB8F2A1" w14:textId="2693436F" w:rsidTr="009A4094">
        <w:tc>
          <w:tcPr>
            <w:tcW w:w="1383" w:type="dxa"/>
          </w:tcPr>
          <w:p w14:paraId="57B3A18B" w14:textId="5A307760" w:rsidR="000604C7" w:rsidRPr="00E84C36" w:rsidRDefault="00E47B17" w:rsidP="009011E5">
            <w:pPr>
              <w:rPr>
                <w:sz w:val="20"/>
                <w:szCs w:val="20"/>
              </w:rPr>
            </w:pPr>
            <w:r w:rsidRPr="00E84C36">
              <w:rPr>
                <w:sz w:val="20"/>
                <w:szCs w:val="20"/>
              </w:rPr>
              <w:t>Applications finalised</w:t>
            </w:r>
          </w:p>
        </w:tc>
        <w:tc>
          <w:tcPr>
            <w:tcW w:w="1102" w:type="dxa"/>
          </w:tcPr>
          <w:p w14:paraId="2149329B" w14:textId="6A064500" w:rsidR="000604C7" w:rsidRPr="000604C7" w:rsidRDefault="000604C7" w:rsidP="005D31E0">
            <w:pPr>
              <w:jc w:val="center"/>
              <w:rPr>
                <w:sz w:val="20"/>
                <w:szCs w:val="20"/>
              </w:rPr>
            </w:pPr>
            <w:r w:rsidRPr="000604C7">
              <w:rPr>
                <w:sz w:val="20"/>
                <w:szCs w:val="20"/>
              </w:rPr>
              <w:t>3,720</w:t>
            </w:r>
          </w:p>
        </w:tc>
        <w:tc>
          <w:tcPr>
            <w:tcW w:w="1102" w:type="dxa"/>
          </w:tcPr>
          <w:p w14:paraId="1027275F" w14:textId="700698A1" w:rsidR="000604C7" w:rsidRPr="009A4094" w:rsidRDefault="000604C7" w:rsidP="005D31E0">
            <w:pPr>
              <w:jc w:val="center"/>
              <w:rPr>
                <w:sz w:val="20"/>
                <w:szCs w:val="20"/>
              </w:rPr>
            </w:pPr>
            <w:r w:rsidRPr="009A4094">
              <w:rPr>
                <w:sz w:val="20"/>
                <w:szCs w:val="20"/>
              </w:rPr>
              <w:t>2,833</w:t>
            </w:r>
          </w:p>
        </w:tc>
        <w:tc>
          <w:tcPr>
            <w:tcW w:w="1103" w:type="dxa"/>
          </w:tcPr>
          <w:p w14:paraId="491E30CB" w14:textId="051C1BEE" w:rsidR="000604C7" w:rsidRPr="009A4094" w:rsidRDefault="000604C7" w:rsidP="005D31E0">
            <w:pPr>
              <w:jc w:val="center"/>
              <w:rPr>
                <w:sz w:val="20"/>
                <w:szCs w:val="20"/>
              </w:rPr>
            </w:pPr>
            <w:r w:rsidRPr="009A4094">
              <w:rPr>
                <w:sz w:val="20"/>
                <w:szCs w:val="20"/>
              </w:rPr>
              <w:t>3,235</w:t>
            </w:r>
          </w:p>
        </w:tc>
        <w:tc>
          <w:tcPr>
            <w:tcW w:w="1103" w:type="dxa"/>
          </w:tcPr>
          <w:p w14:paraId="2642A7F3" w14:textId="075B191D" w:rsidR="000604C7" w:rsidRPr="009A4094" w:rsidRDefault="000604C7" w:rsidP="005D31E0">
            <w:pPr>
              <w:jc w:val="center"/>
              <w:rPr>
                <w:sz w:val="20"/>
                <w:szCs w:val="20"/>
              </w:rPr>
            </w:pPr>
            <w:r w:rsidRPr="009A4094">
              <w:rPr>
                <w:sz w:val="20"/>
                <w:szCs w:val="20"/>
              </w:rPr>
              <w:t>4,016</w:t>
            </w:r>
          </w:p>
        </w:tc>
        <w:tc>
          <w:tcPr>
            <w:tcW w:w="1006" w:type="dxa"/>
          </w:tcPr>
          <w:p w14:paraId="6631E4B3" w14:textId="2E7C98BD" w:rsidR="000604C7" w:rsidRPr="009A4094" w:rsidRDefault="000604C7" w:rsidP="005D31E0">
            <w:pPr>
              <w:jc w:val="center"/>
              <w:rPr>
                <w:sz w:val="20"/>
                <w:szCs w:val="20"/>
              </w:rPr>
            </w:pPr>
            <w:r w:rsidRPr="009A4094">
              <w:rPr>
                <w:sz w:val="20"/>
                <w:szCs w:val="20"/>
              </w:rPr>
              <w:t>4,619</w:t>
            </w:r>
          </w:p>
        </w:tc>
        <w:tc>
          <w:tcPr>
            <w:tcW w:w="1134" w:type="dxa"/>
          </w:tcPr>
          <w:p w14:paraId="231F958C" w14:textId="699593D4" w:rsidR="000604C7" w:rsidRPr="009A4094" w:rsidRDefault="000604C7" w:rsidP="005D31E0">
            <w:pPr>
              <w:jc w:val="center"/>
              <w:rPr>
                <w:sz w:val="20"/>
                <w:szCs w:val="20"/>
              </w:rPr>
            </w:pPr>
            <w:r w:rsidRPr="009A4094">
              <w:rPr>
                <w:sz w:val="20"/>
                <w:szCs w:val="20"/>
              </w:rPr>
              <w:t>713*</w:t>
            </w:r>
          </w:p>
        </w:tc>
        <w:tc>
          <w:tcPr>
            <w:tcW w:w="1083" w:type="dxa"/>
          </w:tcPr>
          <w:p w14:paraId="7A8EB9E9" w14:textId="4D65EDF5" w:rsidR="000604C7" w:rsidRPr="00E84C36" w:rsidRDefault="000604C7" w:rsidP="005D31E0">
            <w:pPr>
              <w:jc w:val="center"/>
              <w:rPr>
                <w:sz w:val="20"/>
                <w:szCs w:val="20"/>
              </w:rPr>
            </w:pPr>
            <w:r>
              <w:rPr>
                <w:sz w:val="20"/>
                <w:szCs w:val="20"/>
              </w:rPr>
              <w:t>2</w:t>
            </w:r>
          </w:p>
        </w:tc>
      </w:tr>
      <w:tr w:rsidR="000604C7" w:rsidRPr="00E84C36" w14:paraId="569F24B1" w14:textId="507F0F83" w:rsidTr="009A4094">
        <w:tc>
          <w:tcPr>
            <w:tcW w:w="1383" w:type="dxa"/>
          </w:tcPr>
          <w:p w14:paraId="0B40CB01" w14:textId="39FAE59D" w:rsidR="000604C7" w:rsidRPr="00E84C36" w:rsidRDefault="000604C7" w:rsidP="009011E5">
            <w:pPr>
              <w:rPr>
                <w:sz w:val="20"/>
                <w:szCs w:val="20"/>
              </w:rPr>
            </w:pPr>
            <w:r w:rsidRPr="00E84C36">
              <w:rPr>
                <w:sz w:val="20"/>
                <w:szCs w:val="20"/>
              </w:rPr>
              <w:t>On hand at 3</w:t>
            </w:r>
            <w:r w:rsidR="00E567DC">
              <w:rPr>
                <w:sz w:val="20"/>
                <w:szCs w:val="20"/>
              </w:rPr>
              <w:t xml:space="preserve">1 December </w:t>
            </w:r>
            <w:r w:rsidR="004A2A04">
              <w:rPr>
                <w:sz w:val="20"/>
                <w:szCs w:val="20"/>
              </w:rPr>
              <w:t>2024</w:t>
            </w:r>
          </w:p>
        </w:tc>
        <w:tc>
          <w:tcPr>
            <w:tcW w:w="1102" w:type="dxa"/>
          </w:tcPr>
          <w:p w14:paraId="4FB8A7E6" w14:textId="241A7579" w:rsidR="000604C7" w:rsidRPr="000604C7" w:rsidRDefault="000604C7" w:rsidP="005D31E0">
            <w:pPr>
              <w:jc w:val="center"/>
              <w:rPr>
                <w:sz w:val="20"/>
                <w:szCs w:val="20"/>
              </w:rPr>
            </w:pPr>
            <w:r w:rsidRPr="000604C7">
              <w:rPr>
                <w:sz w:val="20"/>
                <w:szCs w:val="20"/>
              </w:rPr>
              <w:t>182</w:t>
            </w:r>
          </w:p>
        </w:tc>
        <w:tc>
          <w:tcPr>
            <w:tcW w:w="1102" w:type="dxa"/>
          </w:tcPr>
          <w:p w14:paraId="7A0E07C8" w14:textId="785216E1" w:rsidR="000604C7" w:rsidRPr="009A4094" w:rsidRDefault="000604C7" w:rsidP="005D31E0">
            <w:pPr>
              <w:jc w:val="center"/>
              <w:rPr>
                <w:sz w:val="20"/>
                <w:szCs w:val="20"/>
              </w:rPr>
            </w:pPr>
            <w:r w:rsidRPr="009A4094">
              <w:rPr>
                <w:sz w:val="20"/>
                <w:szCs w:val="20"/>
              </w:rPr>
              <w:t>1</w:t>
            </w:r>
            <w:r w:rsidR="009A4094" w:rsidRPr="009A4094">
              <w:rPr>
                <w:sz w:val="20"/>
                <w:szCs w:val="20"/>
              </w:rPr>
              <w:t>68</w:t>
            </w:r>
          </w:p>
        </w:tc>
        <w:tc>
          <w:tcPr>
            <w:tcW w:w="1103" w:type="dxa"/>
          </w:tcPr>
          <w:p w14:paraId="074D6CB6" w14:textId="37779B02" w:rsidR="000604C7" w:rsidRPr="009A4094" w:rsidRDefault="009A4094" w:rsidP="005D31E0">
            <w:pPr>
              <w:jc w:val="center"/>
              <w:rPr>
                <w:sz w:val="20"/>
                <w:szCs w:val="20"/>
              </w:rPr>
            </w:pPr>
            <w:r w:rsidRPr="009A4094">
              <w:rPr>
                <w:sz w:val="20"/>
                <w:szCs w:val="20"/>
              </w:rPr>
              <w:t>396</w:t>
            </w:r>
          </w:p>
        </w:tc>
        <w:tc>
          <w:tcPr>
            <w:tcW w:w="1103" w:type="dxa"/>
          </w:tcPr>
          <w:p w14:paraId="405028B5" w14:textId="514F3081" w:rsidR="000604C7" w:rsidRPr="009A4094" w:rsidRDefault="000604C7" w:rsidP="005D31E0">
            <w:pPr>
              <w:jc w:val="center"/>
              <w:rPr>
                <w:sz w:val="20"/>
                <w:szCs w:val="20"/>
              </w:rPr>
            </w:pPr>
            <w:r w:rsidRPr="009A4094">
              <w:rPr>
                <w:sz w:val="20"/>
                <w:szCs w:val="20"/>
              </w:rPr>
              <w:t>1,</w:t>
            </w:r>
            <w:r w:rsidR="009A4094" w:rsidRPr="009A4094">
              <w:rPr>
                <w:sz w:val="20"/>
                <w:szCs w:val="20"/>
              </w:rPr>
              <w:t>624</w:t>
            </w:r>
          </w:p>
        </w:tc>
        <w:tc>
          <w:tcPr>
            <w:tcW w:w="1006" w:type="dxa"/>
          </w:tcPr>
          <w:p w14:paraId="5E367022" w14:textId="6CA718DE" w:rsidR="000604C7" w:rsidRPr="009A4094" w:rsidRDefault="009A4094" w:rsidP="005D31E0">
            <w:pPr>
              <w:jc w:val="center"/>
              <w:rPr>
                <w:sz w:val="20"/>
                <w:szCs w:val="20"/>
              </w:rPr>
            </w:pPr>
            <w:r w:rsidRPr="009A4094">
              <w:rPr>
                <w:sz w:val="20"/>
                <w:szCs w:val="20"/>
              </w:rPr>
              <w:t>5,504</w:t>
            </w:r>
          </w:p>
        </w:tc>
        <w:tc>
          <w:tcPr>
            <w:tcW w:w="1134" w:type="dxa"/>
          </w:tcPr>
          <w:p w14:paraId="6978B405" w14:textId="334E55EC" w:rsidR="000604C7" w:rsidRPr="009A4094" w:rsidRDefault="000604C7" w:rsidP="005D31E0">
            <w:pPr>
              <w:jc w:val="center"/>
              <w:rPr>
                <w:sz w:val="20"/>
                <w:szCs w:val="20"/>
              </w:rPr>
            </w:pPr>
            <w:r w:rsidRPr="009A4094">
              <w:rPr>
                <w:sz w:val="20"/>
                <w:szCs w:val="20"/>
              </w:rPr>
              <w:t>1</w:t>
            </w:r>
            <w:r w:rsidR="009A4094" w:rsidRPr="009A4094">
              <w:rPr>
                <w:sz w:val="20"/>
                <w:szCs w:val="20"/>
              </w:rPr>
              <w:t>4,826</w:t>
            </w:r>
          </w:p>
        </w:tc>
        <w:tc>
          <w:tcPr>
            <w:tcW w:w="1083" w:type="dxa"/>
          </w:tcPr>
          <w:p w14:paraId="3582F5C6" w14:textId="32F087CA" w:rsidR="000604C7" w:rsidRPr="00E84C36" w:rsidRDefault="000604C7" w:rsidP="005D31E0">
            <w:pPr>
              <w:jc w:val="center"/>
              <w:rPr>
                <w:sz w:val="20"/>
                <w:szCs w:val="20"/>
              </w:rPr>
            </w:pPr>
            <w:r>
              <w:rPr>
                <w:sz w:val="20"/>
                <w:szCs w:val="20"/>
              </w:rPr>
              <w:t>9,892</w:t>
            </w:r>
          </w:p>
        </w:tc>
      </w:tr>
      <w:tr w:rsidR="000604C7" w:rsidRPr="00E84C36" w14:paraId="2A85B7D3" w14:textId="7C1B76F5" w:rsidTr="009A4094">
        <w:tc>
          <w:tcPr>
            <w:tcW w:w="1383" w:type="dxa"/>
          </w:tcPr>
          <w:p w14:paraId="324F8453" w14:textId="6BB1B26C" w:rsidR="000604C7" w:rsidRPr="00E84C36" w:rsidRDefault="000604C7" w:rsidP="009011E5">
            <w:pPr>
              <w:rPr>
                <w:b/>
                <w:bCs/>
                <w:sz w:val="20"/>
                <w:szCs w:val="20"/>
              </w:rPr>
            </w:pPr>
            <w:r w:rsidRPr="00E84C36">
              <w:rPr>
                <w:b/>
                <w:bCs/>
                <w:sz w:val="20"/>
                <w:szCs w:val="20"/>
              </w:rPr>
              <w:t>Cumulative applications on hand</w:t>
            </w:r>
          </w:p>
        </w:tc>
        <w:tc>
          <w:tcPr>
            <w:tcW w:w="1102" w:type="dxa"/>
          </w:tcPr>
          <w:p w14:paraId="2F943ED1" w14:textId="70DF8F96" w:rsidR="000604C7" w:rsidRPr="00E84C36" w:rsidRDefault="000604C7" w:rsidP="005D31E0">
            <w:pPr>
              <w:jc w:val="center"/>
              <w:rPr>
                <w:b/>
                <w:bCs/>
                <w:sz w:val="20"/>
                <w:szCs w:val="20"/>
              </w:rPr>
            </w:pPr>
            <w:r w:rsidRPr="00E84C36">
              <w:rPr>
                <w:b/>
                <w:bCs/>
                <w:sz w:val="20"/>
                <w:szCs w:val="20"/>
              </w:rPr>
              <w:t>1</w:t>
            </w:r>
            <w:r>
              <w:rPr>
                <w:b/>
                <w:bCs/>
                <w:sz w:val="20"/>
                <w:szCs w:val="20"/>
              </w:rPr>
              <w:t>82</w:t>
            </w:r>
          </w:p>
        </w:tc>
        <w:tc>
          <w:tcPr>
            <w:tcW w:w="1102" w:type="dxa"/>
          </w:tcPr>
          <w:p w14:paraId="653AA985" w14:textId="3F5E17EF" w:rsidR="000604C7" w:rsidRPr="00E84C36" w:rsidRDefault="000604C7" w:rsidP="005D31E0">
            <w:pPr>
              <w:jc w:val="center"/>
              <w:rPr>
                <w:b/>
                <w:bCs/>
                <w:sz w:val="20"/>
                <w:szCs w:val="20"/>
              </w:rPr>
            </w:pPr>
            <w:r w:rsidRPr="00E84C36">
              <w:rPr>
                <w:b/>
                <w:bCs/>
                <w:sz w:val="20"/>
                <w:szCs w:val="20"/>
              </w:rPr>
              <w:t>3</w:t>
            </w:r>
            <w:r>
              <w:rPr>
                <w:b/>
                <w:bCs/>
                <w:sz w:val="20"/>
                <w:szCs w:val="20"/>
              </w:rPr>
              <w:t>5</w:t>
            </w:r>
            <w:r w:rsidRPr="00E84C36">
              <w:rPr>
                <w:b/>
                <w:bCs/>
                <w:sz w:val="20"/>
                <w:szCs w:val="20"/>
              </w:rPr>
              <w:t>0</w:t>
            </w:r>
          </w:p>
        </w:tc>
        <w:tc>
          <w:tcPr>
            <w:tcW w:w="1103" w:type="dxa"/>
          </w:tcPr>
          <w:p w14:paraId="16864C1B" w14:textId="4C56E541" w:rsidR="000604C7" w:rsidRPr="00E84C36" w:rsidRDefault="000604C7" w:rsidP="005D31E0">
            <w:pPr>
              <w:jc w:val="center"/>
              <w:rPr>
                <w:b/>
                <w:bCs/>
                <w:sz w:val="20"/>
                <w:szCs w:val="20"/>
              </w:rPr>
            </w:pPr>
            <w:r>
              <w:rPr>
                <w:b/>
                <w:bCs/>
                <w:sz w:val="20"/>
                <w:szCs w:val="20"/>
              </w:rPr>
              <w:t>746</w:t>
            </w:r>
          </w:p>
        </w:tc>
        <w:tc>
          <w:tcPr>
            <w:tcW w:w="1103" w:type="dxa"/>
          </w:tcPr>
          <w:p w14:paraId="392253CB" w14:textId="666520B1" w:rsidR="000604C7" w:rsidRPr="00E84C36" w:rsidRDefault="000604C7" w:rsidP="005D31E0">
            <w:pPr>
              <w:jc w:val="center"/>
              <w:rPr>
                <w:b/>
                <w:bCs/>
                <w:sz w:val="20"/>
                <w:szCs w:val="20"/>
              </w:rPr>
            </w:pPr>
            <w:r w:rsidRPr="00E84C36">
              <w:rPr>
                <w:b/>
                <w:bCs/>
                <w:sz w:val="20"/>
                <w:szCs w:val="20"/>
              </w:rPr>
              <w:t>2,</w:t>
            </w:r>
            <w:r>
              <w:rPr>
                <w:b/>
                <w:bCs/>
                <w:sz w:val="20"/>
                <w:szCs w:val="20"/>
              </w:rPr>
              <w:t>370</w:t>
            </w:r>
          </w:p>
        </w:tc>
        <w:tc>
          <w:tcPr>
            <w:tcW w:w="1006" w:type="dxa"/>
          </w:tcPr>
          <w:p w14:paraId="74F55E1F" w14:textId="7BB1302C" w:rsidR="000604C7" w:rsidRPr="00E84C36" w:rsidRDefault="000604C7" w:rsidP="005D31E0">
            <w:pPr>
              <w:jc w:val="center"/>
              <w:rPr>
                <w:b/>
                <w:bCs/>
                <w:sz w:val="20"/>
                <w:szCs w:val="20"/>
              </w:rPr>
            </w:pPr>
            <w:r>
              <w:rPr>
                <w:b/>
                <w:bCs/>
                <w:sz w:val="20"/>
                <w:szCs w:val="20"/>
              </w:rPr>
              <w:t>7,874</w:t>
            </w:r>
          </w:p>
        </w:tc>
        <w:tc>
          <w:tcPr>
            <w:tcW w:w="1134" w:type="dxa"/>
          </w:tcPr>
          <w:p w14:paraId="0428C121" w14:textId="729D7524" w:rsidR="000604C7" w:rsidRPr="00E84C36" w:rsidRDefault="000604C7" w:rsidP="005D31E0">
            <w:pPr>
              <w:jc w:val="center"/>
              <w:rPr>
                <w:b/>
                <w:bCs/>
                <w:sz w:val="20"/>
                <w:szCs w:val="20"/>
              </w:rPr>
            </w:pPr>
            <w:r w:rsidRPr="00E84C36">
              <w:rPr>
                <w:b/>
                <w:bCs/>
                <w:sz w:val="20"/>
                <w:szCs w:val="20"/>
              </w:rPr>
              <w:t>2</w:t>
            </w:r>
            <w:r>
              <w:rPr>
                <w:b/>
                <w:bCs/>
                <w:sz w:val="20"/>
                <w:szCs w:val="20"/>
              </w:rPr>
              <w:t>2,700</w:t>
            </w:r>
          </w:p>
        </w:tc>
        <w:tc>
          <w:tcPr>
            <w:tcW w:w="1083" w:type="dxa"/>
          </w:tcPr>
          <w:p w14:paraId="44AF8087" w14:textId="5AC88239" w:rsidR="000604C7" w:rsidRPr="00E84C36" w:rsidRDefault="000604C7" w:rsidP="005D31E0">
            <w:pPr>
              <w:jc w:val="center"/>
              <w:rPr>
                <w:b/>
                <w:bCs/>
                <w:sz w:val="20"/>
                <w:szCs w:val="20"/>
              </w:rPr>
            </w:pPr>
            <w:r>
              <w:rPr>
                <w:b/>
                <w:bCs/>
                <w:sz w:val="20"/>
                <w:szCs w:val="20"/>
              </w:rPr>
              <w:t>32,592</w:t>
            </w:r>
          </w:p>
        </w:tc>
      </w:tr>
    </w:tbl>
    <w:p w14:paraId="140FACB1" w14:textId="7A498952" w:rsidR="00D16D5B" w:rsidRPr="009A4094" w:rsidRDefault="008B2C7A" w:rsidP="00404E6B">
      <w:pPr>
        <w:rPr>
          <w:i/>
          <w:iCs/>
        </w:rPr>
      </w:pPr>
      <w:r w:rsidRPr="00283EDE">
        <w:rPr>
          <w:i/>
          <w:iCs/>
        </w:rPr>
        <w:t xml:space="preserve">How to read </w:t>
      </w:r>
      <w:r w:rsidRPr="009A4094">
        <w:rPr>
          <w:i/>
          <w:iCs/>
        </w:rPr>
        <w:t>this data</w:t>
      </w:r>
      <w:r w:rsidRPr="009A4094">
        <w:t xml:space="preserve">: </w:t>
      </w:r>
      <w:r w:rsidR="00CD26A4" w:rsidRPr="009A4094">
        <w:t xml:space="preserve">This table presents the status of all applications received in each Scheme year, as </w:t>
      </w:r>
      <w:proofErr w:type="gramStart"/>
      <w:r w:rsidR="00CD26A4" w:rsidRPr="009A4094">
        <w:t>at</w:t>
      </w:r>
      <w:proofErr w:type="gramEnd"/>
      <w:r w:rsidR="00CD26A4" w:rsidRPr="009A4094">
        <w:t xml:space="preserve"> </w:t>
      </w:r>
      <w:r w:rsidR="00BB778F" w:rsidRPr="009A4094">
        <w:t>3</w:t>
      </w:r>
      <w:r w:rsidR="009A4094" w:rsidRPr="009A4094">
        <w:t>1</w:t>
      </w:r>
      <w:r w:rsidR="00CD26A4" w:rsidRPr="009A4094">
        <w:t xml:space="preserve"> </w:t>
      </w:r>
      <w:r w:rsidR="009A4094" w:rsidRPr="009A4094">
        <w:t>December</w:t>
      </w:r>
      <w:r w:rsidR="00CD26A4" w:rsidRPr="009A4094">
        <w:t xml:space="preserve"> 2024.</w:t>
      </w:r>
      <w:r w:rsidR="00CD26A4" w:rsidRPr="009A4094">
        <w:rPr>
          <w:i/>
          <w:iCs/>
        </w:rPr>
        <w:t xml:space="preserve"> </w:t>
      </w:r>
      <w:r w:rsidR="00AC441C" w:rsidRPr="009A4094">
        <w:rPr>
          <w:i/>
          <w:iCs/>
        </w:rPr>
        <w:t>For example: 3</w:t>
      </w:r>
      <w:r w:rsidR="00E3435C" w:rsidRPr="009A4094">
        <w:rPr>
          <w:i/>
          <w:iCs/>
        </w:rPr>
        <w:t>,</w:t>
      </w:r>
      <w:r w:rsidR="00AC441C" w:rsidRPr="009A4094">
        <w:rPr>
          <w:i/>
          <w:iCs/>
        </w:rPr>
        <w:t xml:space="preserve">749 applications were received in 2020-21. Of those applications, </w:t>
      </w:r>
      <w:r w:rsidR="008A739F" w:rsidRPr="009A4094">
        <w:rPr>
          <w:i/>
          <w:iCs/>
        </w:rPr>
        <w:t>1</w:t>
      </w:r>
      <w:r w:rsidR="009A4094" w:rsidRPr="009A4094">
        <w:rPr>
          <w:i/>
          <w:iCs/>
        </w:rPr>
        <w:t>18</w:t>
      </w:r>
      <w:r w:rsidR="008A739F" w:rsidRPr="009A4094">
        <w:rPr>
          <w:i/>
          <w:iCs/>
        </w:rPr>
        <w:t xml:space="preserve"> </w:t>
      </w:r>
      <w:r w:rsidR="00F418F8">
        <w:rPr>
          <w:i/>
          <w:iCs/>
        </w:rPr>
        <w:t>have since been</w:t>
      </w:r>
      <w:r w:rsidR="00EA425E">
        <w:rPr>
          <w:i/>
          <w:iCs/>
        </w:rPr>
        <w:t xml:space="preserve"> </w:t>
      </w:r>
      <w:r w:rsidR="008A739F" w:rsidRPr="009A4094">
        <w:rPr>
          <w:i/>
          <w:iCs/>
        </w:rPr>
        <w:t>withdrawn, 3</w:t>
      </w:r>
      <w:r w:rsidR="00E3435C" w:rsidRPr="009A4094">
        <w:rPr>
          <w:i/>
          <w:iCs/>
        </w:rPr>
        <w:t>,</w:t>
      </w:r>
      <w:r w:rsidR="009A4094" w:rsidRPr="009A4094">
        <w:rPr>
          <w:i/>
          <w:iCs/>
        </w:rPr>
        <w:t>235</w:t>
      </w:r>
      <w:r w:rsidR="008A739F" w:rsidRPr="009A4094">
        <w:rPr>
          <w:i/>
          <w:iCs/>
        </w:rPr>
        <w:t xml:space="preserve"> </w:t>
      </w:r>
      <w:r w:rsidR="00F418F8">
        <w:rPr>
          <w:i/>
          <w:iCs/>
        </w:rPr>
        <w:t>have since been</w:t>
      </w:r>
      <w:r w:rsidR="00EA425E">
        <w:rPr>
          <w:i/>
          <w:iCs/>
        </w:rPr>
        <w:t xml:space="preserve"> </w:t>
      </w:r>
      <w:r w:rsidR="008A739F" w:rsidRPr="009A4094">
        <w:rPr>
          <w:i/>
          <w:iCs/>
        </w:rPr>
        <w:t xml:space="preserve">finalised and </w:t>
      </w:r>
      <w:r w:rsidR="009A4094" w:rsidRPr="009A4094">
        <w:rPr>
          <w:i/>
          <w:iCs/>
        </w:rPr>
        <w:t>396</w:t>
      </w:r>
      <w:r w:rsidR="008A739F" w:rsidRPr="009A4094">
        <w:rPr>
          <w:i/>
          <w:iCs/>
        </w:rPr>
        <w:t xml:space="preserve"> were </w:t>
      </w:r>
      <w:r w:rsidR="008942B1" w:rsidRPr="009A4094">
        <w:rPr>
          <w:i/>
          <w:iCs/>
        </w:rPr>
        <w:t xml:space="preserve">still </w:t>
      </w:r>
      <w:r w:rsidR="008A739F" w:rsidRPr="009A4094">
        <w:rPr>
          <w:i/>
          <w:iCs/>
        </w:rPr>
        <w:t xml:space="preserve">on hand at </w:t>
      </w:r>
      <w:r w:rsidR="00BB778F" w:rsidRPr="009A4094">
        <w:rPr>
          <w:i/>
          <w:iCs/>
        </w:rPr>
        <w:t>3</w:t>
      </w:r>
      <w:r w:rsidR="009A4094" w:rsidRPr="009A4094">
        <w:rPr>
          <w:i/>
          <w:iCs/>
        </w:rPr>
        <w:t>1</w:t>
      </w:r>
      <w:r w:rsidR="008A739F" w:rsidRPr="009A4094">
        <w:rPr>
          <w:i/>
          <w:iCs/>
        </w:rPr>
        <w:t xml:space="preserve"> </w:t>
      </w:r>
      <w:r w:rsidR="009A4094" w:rsidRPr="009A4094">
        <w:rPr>
          <w:i/>
          <w:iCs/>
        </w:rPr>
        <w:t>December</w:t>
      </w:r>
      <w:r w:rsidR="008A739F" w:rsidRPr="009A4094">
        <w:rPr>
          <w:i/>
          <w:iCs/>
        </w:rPr>
        <w:t xml:space="preserve"> 2024.</w:t>
      </w:r>
    </w:p>
    <w:p w14:paraId="53428B42" w14:textId="116244B0" w:rsidR="009277EE" w:rsidRDefault="009277EE" w:rsidP="00404E6B">
      <w:pPr>
        <w:rPr>
          <w:i/>
          <w:iCs/>
        </w:rPr>
      </w:pPr>
      <w:r w:rsidRPr="009A4094">
        <w:rPr>
          <w:i/>
          <w:iCs/>
        </w:rPr>
        <w:t>*Note that a total of 4,044 applications were finalised in 2023-24.</w:t>
      </w:r>
    </w:p>
    <w:p w14:paraId="6C9BF6EC" w14:textId="01F1C518" w:rsidR="00AD121C" w:rsidRDefault="009277EE" w:rsidP="00404E6B">
      <w:r w:rsidRPr="009277EE">
        <w:t xml:space="preserve">Table 1 presents data on the length of time applications have been with the Scheme. Applications on hand from the first 2 years of the Scheme are </w:t>
      </w:r>
      <w:proofErr w:type="gramStart"/>
      <w:r w:rsidRPr="009277EE">
        <w:t>as a result of</w:t>
      </w:r>
      <w:proofErr w:type="gramEnd"/>
      <w:r w:rsidRPr="009277EE">
        <w:t xml:space="preserve"> a range of factors, including being on hold at the applicant’s request, the Scheme being unable to contact the applicant or due to non-participating institutions.</w:t>
      </w:r>
    </w:p>
    <w:p w14:paraId="01CAC20D" w14:textId="77777777" w:rsidR="00AD121C" w:rsidRDefault="00AD121C" w:rsidP="00AD121C">
      <w:pPr>
        <w:spacing w:after="0"/>
      </w:pPr>
      <w:r w:rsidRPr="00023C08">
        <w:rPr>
          <w:b/>
          <w:bCs/>
        </w:rPr>
        <w:t>Table 2</w:t>
      </w:r>
      <w:r>
        <w:t xml:space="preserve"> – Applications finalised each Scheme year </w:t>
      </w:r>
    </w:p>
    <w:tbl>
      <w:tblPr>
        <w:tblStyle w:val="TableGrid"/>
        <w:tblW w:w="0" w:type="auto"/>
        <w:tblLook w:val="04A0" w:firstRow="1" w:lastRow="0" w:firstColumn="1" w:lastColumn="0" w:noHBand="0" w:noVBand="1"/>
      </w:tblPr>
      <w:tblGrid>
        <w:gridCol w:w="1296"/>
        <w:gridCol w:w="967"/>
        <w:gridCol w:w="1134"/>
        <w:gridCol w:w="1134"/>
        <w:gridCol w:w="993"/>
        <w:gridCol w:w="1134"/>
        <w:gridCol w:w="1134"/>
        <w:gridCol w:w="1224"/>
      </w:tblGrid>
      <w:tr w:rsidR="000604C7" w:rsidRPr="00E84C36" w14:paraId="65A36F29" w14:textId="3373B3CD" w:rsidTr="000604C7">
        <w:tc>
          <w:tcPr>
            <w:tcW w:w="1296" w:type="dxa"/>
          </w:tcPr>
          <w:p w14:paraId="5A83242B" w14:textId="7225F810" w:rsidR="000604C7" w:rsidRPr="00E84C36" w:rsidRDefault="000604C7" w:rsidP="00514261">
            <w:pPr>
              <w:rPr>
                <w:sz w:val="20"/>
                <w:szCs w:val="20"/>
              </w:rPr>
            </w:pPr>
            <w:r w:rsidRPr="00E84C36">
              <w:rPr>
                <w:sz w:val="20"/>
                <w:szCs w:val="20"/>
              </w:rPr>
              <w:t xml:space="preserve"> </w:t>
            </w:r>
          </w:p>
        </w:tc>
        <w:tc>
          <w:tcPr>
            <w:tcW w:w="967" w:type="dxa"/>
          </w:tcPr>
          <w:p w14:paraId="740F6F58" w14:textId="2F1D1BD9" w:rsidR="000604C7" w:rsidRPr="00EA425E" w:rsidRDefault="000604C7" w:rsidP="00514261">
            <w:pPr>
              <w:rPr>
                <w:b/>
                <w:bCs/>
                <w:sz w:val="20"/>
                <w:szCs w:val="20"/>
              </w:rPr>
            </w:pPr>
            <w:r w:rsidRPr="00EA425E">
              <w:rPr>
                <w:b/>
                <w:bCs/>
                <w:sz w:val="20"/>
                <w:szCs w:val="20"/>
              </w:rPr>
              <w:t>2018-19</w:t>
            </w:r>
          </w:p>
        </w:tc>
        <w:tc>
          <w:tcPr>
            <w:tcW w:w="1134" w:type="dxa"/>
          </w:tcPr>
          <w:p w14:paraId="0F2F7F21" w14:textId="55F16339" w:rsidR="000604C7" w:rsidRPr="00EA425E" w:rsidRDefault="000604C7" w:rsidP="00514261">
            <w:pPr>
              <w:rPr>
                <w:b/>
                <w:bCs/>
                <w:sz w:val="20"/>
                <w:szCs w:val="20"/>
              </w:rPr>
            </w:pPr>
            <w:r w:rsidRPr="00EA425E">
              <w:rPr>
                <w:b/>
                <w:bCs/>
                <w:sz w:val="20"/>
                <w:szCs w:val="20"/>
              </w:rPr>
              <w:t>2019-20</w:t>
            </w:r>
          </w:p>
        </w:tc>
        <w:tc>
          <w:tcPr>
            <w:tcW w:w="1134" w:type="dxa"/>
          </w:tcPr>
          <w:p w14:paraId="2C2CC7B7" w14:textId="32D264D0" w:rsidR="000604C7" w:rsidRPr="00EA425E" w:rsidRDefault="000604C7" w:rsidP="00514261">
            <w:pPr>
              <w:rPr>
                <w:b/>
                <w:bCs/>
                <w:sz w:val="20"/>
                <w:szCs w:val="20"/>
              </w:rPr>
            </w:pPr>
            <w:r w:rsidRPr="00EA425E">
              <w:rPr>
                <w:b/>
                <w:bCs/>
                <w:sz w:val="20"/>
                <w:szCs w:val="20"/>
              </w:rPr>
              <w:t>2020-21</w:t>
            </w:r>
          </w:p>
        </w:tc>
        <w:tc>
          <w:tcPr>
            <w:tcW w:w="993" w:type="dxa"/>
          </w:tcPr>
          <w:p w14:paraId="4CF69032" w14:textId="79FB1CD5" w:rsidR="000604C7" w:rsidRPr="00EA425E" w:rsidRDefault="000604C7" w:rsidP="00514261">
            <w:pPr>
              <w:rPr>
                <w:b/>
                <w:bCs/>
                <w:sz w:val="20"/>
                <w:szCs w:val="20"/>
              </w:rPr>
            </w:pPr>
            <w:r w:rsidRPr="00EA425E">
              <w:rPr>
                <w:b/>
                <w:bCs/>
                <w:sz w:val="20"/>
                <w:szCs w:val="20"/>
              </w:rPr>
              <w:t>2021-22</w:t>
            </w:r>
          </w:p>
        </w:tc>
        <w:tc>
          <w:tcPr>
            <w:tcW w:w="1134" w:type="dxa"/>
          </w:tcPr>
          <w:p w14:paraId="2A06AA67" w14:textId="4C25588B" w:rsidR="000604C7" w:rsidRPr="00EA425E" w:rsidRDefault="000604C7" w:rsidP="00514261">
            <w:pPr>
              <w:rPr>
                <w:b/>
                <w:bCs/>
                <w:sz w:val="20"/>
                <w:szCs w:val="20"/>
              </w:rPr>
            </w:pPr>
            <w:r w:rsidRPr="00EA425E">
              <w:rPr>
                <w:b/>
                <w:bCs/>
                <w:sz w:val="20"/>
                <w:szCs w:val="20"/>
              </w:rPr>
              <w:t>2022-23</w:t>
            </w:r>
          </w:p>
        </w:tc>
        <w:tc>
          <w:tcPr>
            <w:tcW w:w="1134" w:type="dxa"/>
          </w:tcPr>
          <w:p w14:paraId="5CC3FBE5" w14:textId="7C89A540" w:rsidR="000604C7" w:rsidRPr="00EA425E" w:rsidRDefault="000604C7" w:rsidP="00514261">
            <w:pPr>
              <w:rPr>
                <w:b/>
                <w:bCs/>
                <w:sz w:val="20"/>
                <w:szCs w:val="20"/>
              </w:rPr>
            </w:pPr>
            <w:r w:rsidRPr="00EA425E">
              <w:rPr>
                <w:b/>
                <w:bCs/>
                <w:sz w:val="20"/>
                <w:szCs w:val="20"/>
              </w:rPr>
              <w:t>2023-24</w:t>
            </w:r>
          </w:p>
        </w:tc>
        <w:tc>
          <w:tcPr>
            <w:tcW w:w="1224" w:type="dxa"/>
          </w:tcPr>
          <w:p w14:paraId="78C597CF" w14:textId="5541795D" w:rsidR="000604C7" w:rsidRPr="00EA425E" w:rsidRDefault="000604C7" w:rsidP="00514261">
            <w:pPr>
              <w:rPr>
                <w:b/>
                <w:bCs/>
                <w:sz w:val="20"/>
                <w:szCs w:val="20"/>
              </w:rPr>
            </w:pPr>
            <w:r w:rsidRPr="00EA425E">
              <w:rPr>
                <w:b/>
                <w:bCs/>
                <w:sz w:val="20"/>
                <w:szCs w:val="20"/>
              </w:rPr>
              <w:t>2024-25 to date</w:t>
            </w:r>
          </w:p>
        </w:tc>
      </w:tr>
      <w:tr w:rsidR="000604C7" w:rsidRPr="00E84C36" w14:paraId="48DA4671" w14:textId="4F5DE652" w:rsidTr="000604C7">
        <w:tc>
          <w:tcPr>
            <w:tcW w:w="1296" w:type="dxa"/>
          </w:tcPr>
          <w:p w14:paraId="49EC521C" w14:textId="77777777" w:rsidR="000604C7" w:rsidRPr="00E84C36" w:rsidRDefault="000604C7" w:rsidP="00514261">
            <w:pPr>
              <w:rPr>
                <w:sz w:val="20"/>
                <w:szCs w:val="20"/>
              </w:rPr>
            </w:pPr>
            <w:r w:rsidRPr="00E84C36">
              <w:rPr>
                <w:sz w:val="20"/>
                <w:szCs w:val="20"/>
              </w:rPr>
              <w:t xml:space="preserve">Applications </w:t>
            </w:r>
            <w:r>
              <w:rPr>
                <w:sz w:val="20"/>
                <w:szCs w:val="20"/>
              </w:rPr>
              <w:t>finalised</w:t>
            </w:r>
          </w:p>
        </w:tc>
        <w:tc>
          <w:tcPr>
            <w:tcW w:w="967" w:type="dxa"/>
          </w:tcPr>
          <w:p w14:paraId="0A16CA53" w14:textId="50649B6F" w:rsidR="000604C7" w:rsidRPr="00E84C36" w:rsidRDefault="000604C7" w:rsidP="00514261">
            <w:pPr>
              <w:jc w:val="center"/>
              <w:rPr>
                <w:sz w:val="20"/>
                <w:szCs w:val="20"/>
              </w:rPr>
            </w:pPr>
            <w:r>
              <w:rPr>
                <w:sz w:val="20"/>
                <w:szCs w:val="20"/>
              </w:rPr>
              <w:t>204</w:t>
            </w:r>
          </w:p>
        </w:tc>
        <w:tc>
          <w:tcPr>
            <w:tcW w:w="1134" w:type="dxa"/>
          </w:tcPr>
          <w:p w14:paraId="275C96F0" w14:textId="7C2DFDB9" w:rsidR="000604C7" w:rsidRPr="00E84C36" w:rsidRDefault="000604C7" w:rsidP="00514261">
            <w:pPr>
              <w:jc w:val="center"/>
              <w:rPr>
                <w:sz w:val="20"/>
                <w:szCs w:val="20"/>
              </w:rPr>
            </w:pPr>
            <w:r>
              <w:rPr>
                <w:sz w:val="20"/>
                <w:szCs w:val="20"/>
              </w:rPr>
              <w:t>2,565</w:t>
            </w:r>
          </w:p>
        </w:tc>
        <w:tc>
          <w:tcPr>
            <w:tcW w:w="1134" w:type="dxa"/>
          </w:tcPr>
          <w:p w14:paraId="2617454A" w14:textId="36210FBD" w:rsidR="000604C7" w:rsidRPr="00E84C36" w:rsidRDefault="000604C7" w:rsidP="00514261">
            <w:pPr>
              <w:jc w:val="center"/>
              <w:rPr>
                <w:sz w:val="20"/>
                <w:szCs w:val="20"/>
              </w:rPr>
            </w:pPr>
            <w:r>
              <w:rPr>
                <w:sz w:val="20"/>
                <w:szCs w:val="20"/>
              </w:rPr>
              <w:t>3,281</w:t>
            </w:r>
          </w:p>
        </w:tc>
        <w:tc>
          <w:tcPr>
            <w:tcW w:w="993" w:type="dxa"/>
          </w:tcPr>
          <w:p w14:paraId="65C9E206" w14:textId="044D9C68" w:rsidR="000604C7" w:rsidRPr="00E84C36" w:rsidRDefault="000604C7" w:rsidP="00514261">
            <w:pPr>
              <w:jc w:val="center"/>
              <w:rPr>
                <w:sz w:val="20"/>
                <w:szCs w:val="20"/>
              </w:rPr>
            </w:pPr>
            <w:r>
              <w:rPr>
                <w:sz w:val="20"/>
                <w:szCs w:val="20"/>
              </w:rPr>
              <w:t>2,770</w:t>
            </w:r>
          </w:p>
        </w:tc>
        <w:tc>
          <w:tcPr>
            <w:tcW w:w="1134" w:type="dxa"/>
          </w:tcPr>
          <w:p w14:paraId="0CF0FE96" w14:textId="5F143DCB" w:rsidR="000604C7" w:rsidRPr="00E84C36" w:rsidRDefault="000604C7" w:rsidP="00514261">
            <w:pPr>
              <w:jc w:val="center"/>
              <w:rPr>
                <w:sz w:val="20"/>
                <w:szCs w:val="20"/>
              </w:rPr>
            </w:pPr>
            <w:r>
              <w:rPr>
                <w:sz w:val="20"/>
                <w:szCs w:val="20"/>
              </w:rPr>
              <w:t>3,853</w:t>
            </w:r>
          </w:p>
        </w:tc>
        <w:tc>
          <w:tcPr>
            <w:tcW w:w="1134" w:type="dxa"/>
          </w:tcPr>
          <w:p w14:paraId="14638461" w14:textId="77777777" w:rsidR="000604C7" w:rsidRPr="00E84C36" w:rsidRDefault="000604C7" w:rsidP="00514261">
            <w:pPr>
              <w:jc w:val="center"/>
              <w:rPr>
                <w:sz w:val="20"/>
                <w:szCs w:val="20"/>
              </w:rPr>
            </w:pPr>
            <w:r>
              <w:rPr>
                <w:sz w:val="20"/>
                <w:szCs w:val="20"/>
              </w:rPr>
              <w:t>4,044</w:t>
            </w:r>
          </w:p>
        </w:tc>
        <w:tc>
          <w:tcPr>
            <w:tcW w:w="1224" w:type="dxa"/>
          </w:tcPr>
          <w:p w14:paraId="6059B705" w14:textId="653025EF" w:rsidR="000604C7" w:rsidRDefault="000604C7" w:rsidP="00514261">
            <w:pPr>
              <w:jc w:val="center"/>
              <w:rPr>
                <w:sz w:val="20"/>
                <w:szCs w:val="20"/>
              </w:rPr>
            </w:pPr>
            <w:r>
              <w:rPr>
                <w:sz w:val="20"/>
                <w:szCs w:val="20"/>
              </w:rPr>
              <w:t>2,516</w:t>
            </w:r>
          </w:p>
        </w:tc>
      </w:tr>
    </w:tbl>
    <w:p w14:paraId="6AA61628" w14:textId="5DFD0BB1" w:rsidR="00AD121C" w:rsidRPr="00404E6B" w:rsidRDefault="00AD121C" w:rsidP="00404E6B">
      <w:pPr>
        <w:rPr>
          <w:i/>
          <w:iCs/>
        </w:rPr>
      </w:pPr>
      <w:r w:rsidRPr="00AD121C">
        <w:rPr>
          <w:i/>
          <w:iCs/>
        </w:rPr>
        <w:t>Please note the data in this table may vary slightly from previously published figures, due to updates to data made over time.</w:t>
      </w:r>
    </w:p>
    <w:p w14:paraId="7540B5E3" w14:textId="3A90DFE6" w:rsidR="00D16D5B" w:rsidRPr="00404E6B" w:rsidRDefault="00AD121C" w:rsidP="00404E6B">
      <w:r>
        <w:t>Table 2 provides data on the total number of applications finalised in each year of the Scheme, regardless of which year they were received. The number of applications finalised in 2021-22 was affected by a process change which paused processing for a period. Other than that year, the number of finalised applications has increased each year.</w:t>
      </w:r>
    </w:p>
    <w:p w14:paraId="3E12DC39" w14:textId="2F13F918" w:rsidR="008A499C" w:rsidRPr="00E84C36" w:rsidRDefault="00244A1A" w:rsidP="009011E5">
      <w:pPr>
        <w:spacing w:after="0"/>
      </w:pPr>
      <w:r w:rsidRPr="00E84C36">
        <w:t xml:space="preserve">The Scheme was established after the longest running Royal Commission in Australia. Modelling provided to the Royal Commission </w:t>
      </w:r>
      <w:r w:rsidR="007B462C" w:rsidRPr="00E84C36">
        <w:t>predicted</w:t>
      </w:r>
      <w:r w:rsidRPr="00E84C36">
        <w:t xml:space="preserve"> 60,000 applications </w:t>
      </w:r>
      <w:r w:rsidR="000B05CA" w:rsidRPr="00E84C36">
        <w:t>would</w:t>
      </w:r>
      <w:r w:rsidRPr="00E84C36">
        <w:t xml:space="preserve"> be received</w:t>
      </w:r>
      <w:r w:rsidR="00EB2A25">
        <w:t xml:space="preserve"> over the 10 year</w:t>
      </w:r>
      <w:r w:rsidR="00E57544">
        <w:t>s</w:t>
      </w:r>
      <w:r w:rsidR="00EB2A25">
        <w:t xml:space="preserve"> </w:t>
      </w:r>
      <w:r w:rsidR="00E57544">
        <w:t>of the S</w:t>
      </w:r>
      <w:r w:rsidR="00EB2A25">
        <w:t>cheme</w:t>
      </w:r>
      <w:r w:rsidRPr="00E84C36">
        <w:t xml:space="preserve">. </w:t>
      </w:r>
    </w:p>
    <w:p w14:paraId="75F89437" w14:textId="1DA61FE7" w:rsidR="00D051AB" w:rsidRPr="00D051AB" w:rsidRDefault="002B7344" w:rsidP="006C7286">
      <w:pPr>
        <w:pStyle w:val="Heading3"/>
        <w:spacing w:after="120"/>
        <w:rPr>
          <w:sz w:val="24"/>
          <w:szCs w:val="24"/>
        </w:rPr>
      </w:pPr>
      <w:bookmarkStart w:id="20" w:name="_Toc177113524"/>
      <w:r w:rsidRPr="00D051AB">
        <w:rPr>
          <w:sz w:val="24"/>
          <w:szCs w:val="24"/>
        </w:rPr>
        <w:lastRenderedPageBreak/>
        <w:t xml:space="preserve">1b. </w:t>
      </w:r>
      <w:r w:rsidR="005607FA">
        <w:rPr>
          <w:sz w:val="24"/>
          <w:szCs w:val="24"/>
        </w:rPr>
        <w:t>The Survivor Journey</w:t>
      </w:r>
      <w:bookmarkEnd w:id="20"/>
    </w:p>
    <w:p w14:paraId="5C5AF059" w14:textId="718B958C" w:rsidR="00D051AB" w:rsidRPr="00E63934" w:rsidRDefault="00A976AF" w:rsidP="00D051AB">
      <w:pPr>
        <w:rPr>
          <w:i/>
          <w:iCs/>
        </w:rPr>
      </w:pPr>
      <w:r w:rsidRPr="001F21AF">
        <w:rPr>
          <w:b/>
          <w:bCs/>
        </w:rPr>
        <w:t>Metric</w:t>
      </w:r>
      <w:r w:rsidRPr="00E63934">
        <w:rPr>
          <w:i/>
          <w:iCs/>
        </w:rPr>
        <w:t>: Survivor experience with the process of the Scheme, including Scheme responsiveness, degree of respectful, dignified, knowledgeable and trauma-informed interactions, ease of understanding, level of pro-activity, consistency of service quality.</w:t>
      </w:r>
      <w:r w:rsidR="00D051AB" w:rsidRPr="00E63934">
        <w:rPr>
          <w:i/>
          <w:iCs/>
        </w:rPr>
        <w:t xml:space="preserve"> </w:t>
      </w:r>
    </w:p>
    <w:p w14:paraId="4D35E3F2" w14:textId="74A04AC4" w:rsidR="00007564" w:rsidRPr="00BB10CB" w:rsidRDefault="00007564" w:rsidP="00BB10CB">
      <w:pPr>
        <w:rPr>
          <w:iCs/>
        </w:rPr>
      </w:pPr>
      <w:r w:rsidRPr="00007564">
        <w:t>In 2020, the department engaged Where</w:t>
      </w:r>
      <w:r w:rsidR="00244E18">
        <w:t xml:space="preserve"> </w:t>
      </w:r>
      <w:r w:rsidRPr="00007564">
        <w:t xml:space="preserve">to Research to develop a trauma-informed, safe, and respectful survey to report on the survivor journey. Applicants were invited to </w:t>
      </w:r>
      <w:r w:rsidR="00907C42">
        <w:t>participate</w:t>
      </w:r>
      <w:r w:rsidRPr="00007564">
        <w:t xml:space="preserve"> </w:t>
      </w:r>
      <w:r w:rsidR="00907C42">
        <w:t>in</w:t>
      </w:r>
      <w:r w:rsidRPr="00007564">
        <w:t xml:space="preserve"> the survey through their letter of offer. The survey collect</w:t>
      </w:r>
      <w:r w:rsidR="00907C42">
        <w:t>ed</w:t>
      </w:r>
      <w:r w:rsidRPr="00007564">
        <w:t xml:space="preserve"> information about </w:t>
      </w:r>
      <w:r w:rsidRPr="00BB10CB">
        <w:rPr>
          <w:iCs/>
        </w:rPr>
        <w:t xml:space="preserve">applicants’ experiences with the Scheme. </w:t>
      </w:r>
    </w:p>
    <w:p w14:paraId="73578582" w14:textId="36DCF29D" w:rsidR="00E768AC" w:rsidRDefault="00007564" w:rsidP="00BB10CB">
      <w:pPr>
        <w:rPr>
          <w:iCs/>
        </w:rPr>
      </w:pPr>
      <w:r w:rsidRPr="00BB10CB">
        <w:rPr>
          <w:iCs/>
        </w:rPr>
        <w:t xml:space="preserve">The number of people who responded to the survey </w:t>
      </w:r>
      <w:r w:rsidR="00907C42">
        <w:rPr>
          <w:iCs/>
        </w:rPr>
        <w:t>wa</w:t>
      </w:r>
      <w:r w:rsidRPr="00BB10CB">
        <w:rPr>
          <w:iCs/>
        </w:rPr>
        <w:t xml:space="preserve">s relatively small in proportion to </w:t>
      </w:r>
      <w:r w:rsidR="00907C42">
        <w:rPr>
          <w:iCs/>
        </w:rPr>
        <w:t xml:space="preserve">the amount of applicants </w:t>
      </w:r>
      <w:r w:rsidRPr="00BB10CB">
        <w:rPr>
          <w:iCs/>
        </w:rPr>
        <w:t>who</w:t>
      </w:r>
      <w:r w:rsidRPr="00007564">
        <w:t xml:space="preserve"> received an outcome</w:t>
      </w:r>
      <w:r w:rsidR="00907C42">
        <w:t xml:space="preserve"> during that period</w:t>
      </w:r>
      <w:r w:rsidRPr="00007564">
        <w:t xml:space="preserve">. </w:t>
      </w:r>
      <w:r w:rsidR="0027518A">
        <w:t>Nevertheless, t</w:t>
      </w:r>
      <w:r w:rsidRPr="00007564">
        <w:t xml:space="preserve">he survey responses provided valuable information to </w:t>
      </w:r>
      <w:r w:rsidRPr="00007564">
        <w:rPr>
          <w:rStyle w:val="jsgrdq"/>
          <w:color w:val="000000"/>
        </w:rPr>
        <w:t xml:space="preserve">help the Scheme identify trends over time and how survivors felt about their </w:t>
      </w:r>
      <w:r w:rsidRPr="00BB10CB">
        <w:rPr>
          <w:iCs/>
        </w:rPr>
        <w:t>interactions with the Scheme</w:t>
      </w:r>
      <w:r w:rsidR="0027518A">
        <w:rPr>
          <w:iCs/>
        </w:rPr>
        <w:t xml:space="preserve">. </w:t>
      </w:r>
    </w:p>
    <w:p w14:paraId="3EE50F63" w14:textId="59B6FFB8" w:rsidR="00BB10CB" w:rsidRPr="00ED32C9" w:rsidRDefault="009D31C2" w:rsidP="00D333DA">
      <w:pPr>
        <w:tabs>
          <w:tab w:val="left" w:pos="3769"/>
        </w:tabs>
        <w:spacing w:before="60" w:after="240"/>
      </w:pPr>
      <w:r>
        <w:t>In the latest survey report, which covers responses received between September 2024 and January 2025, t</w:t>
      </w:r>
      <w:r w:rsidR="008B1FEC" w:rsidRPr="00BC686E">
        <w:t>re</w:t>
      </w:r>
      <w:r w:rsidR="008B1FEC" w:rsidRPr="00ED32C9">
        <w:t>nds apparent in the survey responses include:</w:t>
      </w:r>
    </w:p>
    <w:p w14:paraId="6C456370" w14:textId="664C3B00" w:rsidR="00826396" w:rsidRDefault="009C6A7A" w:rsidP="00D308FC">
      <w:pPr>
        <w:pStyle w:val="ListParagraph"/>
        <w:numPr>
          <w:ilvl w:val="0"/>
          <w:numId w:val="3"/>
        </w:numPr>
        <w:spacing w:before="60" w:after="60" w:line="240" w:lineRule="auto"/>
        <w:ind w:left="714" w:hanging="357"/>
        <w:contextualSpacing w:val="0"/>
      </w:pPr>
      <w:r>
        <w:t>l</w:t>
      </w:r>
      <w:r w:rsidR="004E73EE">
        <w:t>ess than</w:t>
      </w:r>
      <w:r w:rsidR="005301DA" w:rsidRPr="00ED32C9">
        <w:t xml:space="preserve"> half </w:t>
      </w:r>
      <w:r w:rsidR="004E73EE">
        <w:t xml:space="preserve">(44%) </w:t>
      </w:r>
      <w:r w:rsidR="005301DA" w:rsidRPr="00ED32C9">
        <w:t>of respondents foun</w:t>
      </w:r>
      <w:r w:rsidR="00CE3696" w:rsidRPr="00ED32C9">
        <w:t>d</w:t>
      </w:r>
      <w:r w:rsidR="005301DA" w:rsidRPr="00ED32C9">
        <w:t xml:space="preserve"> it easy to find out about the </w:t>
      </w:r>
      <w:r w:rsidR="00C36434" w:rsidRPr="00ED32C9">
        <w:t>Scheme</w:t>
      </w:r>
    </w:p>
    <w:p w14:paraId="6916EC1F" w14:textId="7632095E" w:rsidR="004E73EE" w:rsidRPr="00ED32C9" w:rsidRDefault="009C6A7A" w:rsidP="00D308FC">
      <w:pPr>
        <w:pStyle w:val="ListParagraph"/>
        <w:numPr>
          <w:ilvl w:val="0"/>
          <w:numId w:val="3"/>
        </w:numPr>
        <w:spacing w:before="60" w:after="60" w:line="240" w:lineRule="auto"/>
        <w:ind w:left="714" w:hanging="357"/>
        <w:contextualSpacing w:val="0"/>
      </w:pPr>
      <w:r>
        <w:t>a</w:t>
      </w:r>
      <w:r w:rsidR="004E73EE">
        <w:t>n increasing number of respondents found it easy to contact the Scheme (73% up from 64% last survey</w:t>
      </w:r>
      <w:r w:rsidR="00C36434">
        <w:t>)</w:t>
      </w:r>
    </w:p>
    <w:p w14:paraId="79CC84F3" w14:textId="289AB607" w:rsidR="00826396" w:rsidRDefault="009C6A7A" w:rsidP="00D308FC">
      <w:pPr>
        <w:pStyle w:val="ListParagraph"/>
        <w:numPr>
          <w:ilvl w:val="0"/>
          <w:numId w:val="3"/>
        </w:numPr>
        <w:spacing w:before="60" w:after="60" w:line="240" w:lineRule="auto"/>
        <w:ind w:left="714" w:hanging="357"/>
        <w:contextualSpacing w:val="0"/>
      </w:pPr>
      <w:r>
        <w:t>o</w:t>
      </w:r>
      <w:r w:rsidR="004E73EE">
        <w:t xml:space="preserve">ver 9 in 10 respondents </w:t>
      </w:r>
      <w:r w:rsidR="00405AC0" w:rsidRPr="00ED32C9">
        <w:t xml:space="preserve">found Scheme staff to be helpful and </w:t>
      </w:r>
      <w:r w:rsidR="00C36434" w:rsidRPr="00ED32C9">
        <w:t>respectful</w:t>
      </w:r>
    </w:p>
    <w:p w14:paraId="0CC742CE" w14:textId="61628972" w:rsidR="004E73EE" w:rsidRPr="00ED32C9" w:rsidRDefault="009C6A7A" w:rsidP="00D308FC">
      <w:pPr>
        <w:pStyle w:val="ListParagraph"/>
        <w:numPr>
          <w:ilvl w:val="0"/>
          <w:numId w:val="3"/>
        </w:numPr>
        <w:spacing w:before="60" w:after="60" w:line="240" w:lineRule="auto"/>
        <w:ind w:left="714" w:hanging="357"/>
        <w:contextualSpacing w:val="0"/>
      </w:pPr>
      <w:r>
        <w:t>s</w:t>
      </w:r>
      <w:r w:rsidR="004E73EE">
        <w:t xml:space="preserve">atisfaction with overall quality of service </w:t>
      </w:r>
      <w:r w:rsidR="00C36434">
        <w:t>increased</w:t>
      </w:r>
    </w:p>
    <w:p w14:paraId="6B6F16AB" w14:textId="3E651FD3" w:rsidR="00826396" w:rsidRPr="00ED32C9" w:rsidRDefault="00EB2A25" w:rsidP="00D308FC">
      <w:pPr>
        <w:pStyle w:val="ListParagraph"/>
        <w:numPr>
          <w:ilvl w:val="0"/>
          <w:numId w:val="3"/>
        </w:numPr>
        <w:spacing w:before="60" w:after="60" w:line="240" w:lineRule="auto"/>
        <w:ind w:left="714" w:hanging="357"/>
        <w:contextualSpacing w:val="0"/>
      </w:pPr>
      <w:r>
        <w:t>a</w:t>
      </w:r>
      <w:r w:rsidR="00CD637E" w:rsidRPr="00ED32C9">
        <w:t xml:space="preserve"> majority of respondents </w:t>
      </w:r>
      <w:r w:rsidR="005004F3" w:rsidRPr="00ED32C9">
        <w:t xml:space="preserve">reported </w:t>
      </w:r>
      <w:r w:rsidR="00CD637E" w:rsidRPr="00ED32C9">
        <w:t>ha</w:t>
      </w:r>
      <w:r w:rsidR="005004F3" w:rsidRPr="00ED32C9">
        <w:t>ving</w:t>
      </w:r>
      <w:r w:rsidR="00CD637E" w:rsidRPr="00ED32C9">
        <w:t xml:space="preserve"> to follow up with the Scheme for updates</w:t>
      </w:r>
      <w:r w:rsidR="009E0B15">
        <w:t>; and</w:t>
      </w:r>
    </w:p>
    <w:p w14:paraId="53C98C66" w14:textId="75B2AD18" w:rsidR="00986D6F" w:rsidRDefault="009E0B15" w:rsidP="00404E6B">
      <w:pPr>
        <w:pStyle w:val="ListParagraph"/>
        <w:numPr>
          <w:ilvl w:val="0"/>
          <w:numId w:val="3"/>
        </w:numPr>
        <w:spacing w:before="60" w:after="120" w:line="240" w:lineRule="auto"/>
        <w:ind w:left="714" w:hanging="357"/>
        <w:contextualSpacing w:val="0"/>
      </w:pPr>
      <w:r>
        <w:t>t</w:t>
      </w:r>
      <w:r w:rsidR="00D60519" w:rsidRPr="00ED32C9">
        <w:t xml:space="preserve">he number of respondents reporting the time taken to get a decision </w:t>
      </w:r>
      <w:r w:rsidR="00AE5C1C" w:rsidRPr="00ED32C9">
        <w:t xml:space="preserve">is </w:t>
      </w:r>
      <w:r w:rsidR="00ED32C9" w:rsidRPr="00ED32C9">
        <w:t>‘</w:t>
      </w:r>
      <w:r w:rsidR="00AE5C1C" w:rsidRPr="00ED32C9">
        <w:t>too long</w:t>
      </w:r>
      <w:r w:rsidR="00ED32C9" w:rsidRPr="00ED32C9">
        <w:t>’</w:t>
      </w:r>
      <w:r w:rsidR="00AE5C1C" w:rsidRPr="00ED32C9">
        <w:t xml:space="preserve"> </w:t>
      </w:r>
      <w:r w:rsidR="004E73EE">
        <w:t>fell</w:t>
      </w:r>
      <w:r w:rsidR="00010FCC">
        <w:t xml:space="preserve"> to 29</w:t>
      </w:r>
      <w:r w:rsidR="00C36434">
        <w:t xml:space="preserve">%, </w:t>
      </w:r>
      <w:r w:rsidR="00C36434" w:rsidRPr="00ED32C9">
        <w:t>and</w:t>
      </w:r>
      <w:r w:rsidR="00AE5C1C" w:rsidRPr="00ED32C9">
        <w:t xml:space="preserve"> those who felt the time ‘was about right’</w:t>
      </w:r>
      <w:r w:rsidR="00010FCC">
        <w:t xml:space="preserve"> reduced slightly to 40%.</w:t>
      </w:r>
    </w:p>
    <w:p w14:paraId="298291ED" w14:textId="574E972A" w:rsidR="0093298F" w:rsidRPr="00214F6E" w:rsidRDefault="00C6457C" w:rsidP="00404E6B">
      <w:r w:rsidRPr="00C6457C">
        <w:t>Apart from the survivor survey, the Scheme receive</w:t>
      </w:r>
      <w:r w:rsidR="00EB2A25">
        <w:t>s</w:t>
      </w:r>
      <w:r w:rsidRPr="00C6457C">
        <w:t xml:space="preserve"> feedback from survivors and other stakeholders through other avenues, including the survivor roundtable, correspondence</w:t>
      </w:r>
      <w:r w:rsidR="007E5B77">
        <w:t xml:space="preserve"> and </w:t>
      </w:r>
      <w:r w:rsidRPr="00C6457C">
        <w:t>project specific consultation.</w:t>
      </w:r>
    </w:p>
    <w:p w14:paraId="76E0CAA4" w14:textId="6AB2D58A" w:rsidR="00D26BB4" w:rsidRPr="00E82016" w:rsidRDefault="00D26BB4" w:rsidP="001B741F">
      <w:pPr>
        <w:spacing w:before="60" w:after="60"/>
        <w:rPr>
          <w:b/>
          <w:bCs/>
          <w:sz w:val="24"/>
          <w:szCs w:val="24"/>
        </w:rPr>
      </w:pPr>
      <w:bookmarkStart w:id="21" w:name="_Toc177113525"/>
      <w:r w:rsidRPr="00E82016">
        <w:rPr>
          <w:b/>
          <w:bCs/>
          <w:sz w:val="24"/>
          <w:szCs w:val="24"/>
        </w:rPr>
        <w:t xml:space="preserve">1c. </w:t>
      </w:r>
      <w:r w:rsidR="00214F6E" w:rsidRPr="00E82016">
        <w:rPr>
          <w:b/>
          <w:bCs/>
          <w:sz w:val="24"/>
          <w:szCs w:val="24"/>
        </w:rPr>
        <w:t>Advance Payment</w:t>
      </w:r>
      <w:bookmarkEnd w:id="21"/>
    </w:p>
    <w:p w14:paraId="5A286DD3" w14:textId="60C01F0D" w:rsidR="002A1E90" w:rsidRDefault="00402460" w:rsidP="009011E5">
      <w:pPr>
        <w:rPr>
          <w:i/>
          <w:iCs/>
        </w:rPr>
      </w:pPr>
      <w:r w:rsidRPr="001F21AF">
        <w:rPr>
          <w:b/>
          <w:bCs/>
        </w:rPr>
        <w:t>Metric</w:t>
      </w:r>
      <w:r w:rsidRPr="00E63934">
        <w:rPr>
          <w:i/>
          <w:iCs/>
        </w:rPr>
        <w:t xml:space="preserve">: </w:t>
      </w:r>
      <w:r w:rsidR="00075954" w:rsidRPr="00E63934">
        <w:rPr>
          <w:i/>
          <w:iCs/>
        </w:rPr>
        <w:t xml:space="preserve">The </w:t>
      </w:r>
      <w:r w:rsidR="00214F6E" w:rsidRPr="00E63934">
        <w:rPr>
          <w:i/>
          <w:iCs/>
        </w:rPr>
        <w:t>Scheme</w:t>
      </w:r>
      <w:r w:rsidR="00460E5E" w:rsidRPr="00E63934">
        <w:rPr>
          <w:i/>
          <w:iCs/>
        </w:rPr>
        <w:t xml:space="preserve"> will issue ≥80% of eligible survivors with an advance payment within 7</w:t>
      </w:r>
      <w:r w:rsidR="00FD1810">
        <w:rPr>
          <w:i/>
          <w:iCs/>
        </w:rPr>
        <w:t> </w:t>
      </w:r>
      <w:r w:rsidR="00460E5E" w:rsidRPr="00E63934">
        <w:rPr>
          <w:i/>
          <w:iCs/>
        </w:rPr>
        <w:t>days of receiving acceptance documentation.</w:t>
      </w:r>
      <w:r w:rsidR="00214F6E" w:rsidRPr="00E63934">
        <w:rPr>
          <w:i/>
          <w:iCs/>
        </w:rPr>
        <w:t xml:space="preserve"> </w:t>
      </w:r>
    </w:p>
    <w:p w14:paraId="05B65C14" w14:textId="3217D22C" w:rsidR="005E6F51" w:rsidRPr="009011E5" w:rsidRDefault="00241EDD" w:rsidP="009011E5">
      <w:pPr>
        <w:rPr>
          <w:i/>
          <w:iCs/>
        </w:rPr>
      </w:pPr>
      <w:r>
        <w:rPr>
          <w:bCs/>
        </w:rPr>
        <w:t>The</w:t>
      </w:r>
      <w:r w:rsidR="005E6F51" w:rsidRPr="00276F33">
        <w:rPr>
          <w:rFonts w:cs="Arial"/>
        </w:rPr>
        <w:t xml:space="preserve"> legislative amendments</w:t>
      </w:r>
      <w:r>
        <w:rPr>
          <w:rFonts w:cs="Arial"/>
        </w:rPr>
        <w:t xml:space="preserve"> introduced </w:t>
      </w:r>
      <w:r w:rsidR="005E6F51" w:rsidRPr="00276F33">
        <w:rPr>
          <w:rFonts w:cs="Arial"/>
        </w:rPr>
        <w:t>advance payments</w:t>
      </w:r>
      <w:r>
        <w:rPr>
          <w:rFonts w:cs="Arial"/>
        </w:rPr>
        <w:t xml:space="preserve"> </w:t>
      </w:r>
      <w:r w:rsidR="005E6F51" w:rsidRPr="00276F33">
        <w:rPr>
          <w:rFonts w:cs="Arial"/>
        </w:rPr>
        <w:t>in October 2021</w:t>
      </w:r>
      <w:r w:rsidR="005F6603">
        <w:rPr>
          <w:rFonts w:cs="Arial"/>
        </w:rPr>
        <w:t>. As such, figure</w:t>
      </w:r>
      <w:r w:rsidR="0078065C">
        <w:rPr>
          <w:rFonts w:cs="Arial"/>
        </w:rPr>
        <w:t xml:space="preserve"> 2</w:t>
      </w:r>
      <w:r w:rsidR="005F6603">
        <w:rPr>
          <w:rFonts w:cs="Arial"/>
        </w:rPr>
        <w:t xml:space="preserve"> only capture</w:t>
      </w:r>
      <w:r w:rsidR="00EB2A25">
        <w:rPr>
          <w:rFonts w:cs="Arial"/>
        </w:rPr>
        <w:t>s</w:t>
      </w:r>
      <w:r w:rsidR="005F6603">
        <w:rPr>
          <w:rFonts w:cs="Arial"/>
        </w:rPr>
        <w:t xml:space="preserve"> data from </w:t>
      </w:r>
      <w:r w:rsidR="004C04B9">
        <w:rPr>
          <w:rFonts w:cs="Arial"/>
        </w:rPr>
        <w:t xml:space="preserve">the </w:t>
      </w:r>
      <w:r w:rsidR="005F6603">
        <w:rPr>
          <w:rFonts w:cs="Arial"/>
        </w:rPr>
        <w:t>2022-23 financial year</w:t>
      </w:r>
      <w:r w:rsidR="00EE575D">
        <w:rPr>
          <w:rFonts w:cs="Arial"/>
        </w:rPr>
        <w:t xml:space="preserve"> onwards</w:t>
      </w:r>
      <w:r w:rsidR="005F6603">
        <w:rPr>
          <w:rFonts w:cs="Arial"/>
        </w:rPr>
        <w:t xml:space="preserve">. </w:t>
      </w:r>
    </w:p>
    <w:p w14:paraId="4292CA88" w14:textId="00A1CFFC" w:rsidR="00404ECD" w:rsidRDefault="00214F6E" w:rsidP="006309E9">
      <w:pPr>
        <w:spacing w:line="240" w:lineRule="auto"/>
        <w:rPr>
          <w:bCs/>
        </w:rPr>
      </w:pPr>
      <w:r w:rsidRPr="005E5321">
        <w:rPr>
          <w:bCs/>
        </w:rPr>
        <w:t>The</w:t>
      </w:r>
      <w:r w:rsidR="00276F33" w:rsidRPr="005E5321">
        <w:rPr>
          <w:bCs/>
        </w:rPr>
        <w:t xml:space="preserve"> following data</w:t>
      </w:r>
      <w:r w:rsidR="0011166A">
        <w:rPr>
          <w:bCs/>
        </w:rPr>
        <w:t xml:space="preserve"> </w:t>
      </w:r>
      <w:r w:rsidR="00D76A1F" w:rsidRPr="005E5321">
        <w:rPr>
          <w:bCs/>
        </w:rPr>
        <w:t xml:space="preserve">was </w:t>
      </w:r>
      <w:r w:rsidR="00D76A1F" w:rsidRPr="00267A51">
        <w:rPr>
          <w:bCs/>
        </w:rPr>
        <w:t xml:space="preserve">accurate </w:t>
      </w:r>
      <w:r w:rsidR="00D76A1F" w:rsidRPr="000604C7">
        <w:rPr>
          <w:bCs/>
        </w:rPr>
        <w:t xml:space="preserve">as at </w:t>
      </w:r>
      <w:r w:rsidR="00364742" w:rsidRPr="000604C7">
        <w:rPr>
          <w:bCs/>
        </w:rPr>
        <w:t>3</w:t>
      </w:r>
      <w:r w:rsidR="000604C7" w:rsidRPr="000604C7">
        <w:rPr>
          <w:bCs/>
        </w:rPr>
        <w:t>1</w:t>
      </w:r>
      <w:r w:rsidR="00D76A1F" w:rsidRPr="000604C7">
        <w:rPr>
          <w:bCs/>
        </w:rPr>
        <w:t xml:space="preserve"> </w:t>
      </w:r>
      <w:r w:rsidR="000604C7" w:rsidRPr="000604C7">
        <w:rPr>
          <w:bCs/>
        </w:rPr>
        <w:t>December</w:t>
      </w:r>
      <w:r w:rsidR="00D76A1F" w:rsidRPr="00267A51">
        <w:rPr>
          <w:bCs/>
        </w:rPr>
        <w:t xml:space="preserve"> 202</w:t>
      </w:r>
      <w:r w:rsidR="00EE575D" w:rsidRPr="00267A51">
        <w:rPr>
          <w:bCs/>
        </w:rPr>
        <w:t>4</w:t>
      </w:r>
      <w:r w:rsidR="00D76A1F" w:rsidRPr="00267A51">
        <w:rPr>
          <w:bCs/>
        </w:rPr>
        <w:t xml:space="preserve"> and </w:t>
      </w:r>
      <w:r w:rsidR="0011166A" w:rsidRPr="00267A51">
        <w:rPr>
          <w:bCs/>
        </w:rPr>
        <w:t>show</w:t>
      </w:r>
      <w:r w:rsidR="00EB2A25">
        <w:rPr>
          <w:bCs/>
        </w:rPr>
        <w:t>s</w:t>
      </w:r>
      <w:r w:rsidR="0011166A" w:rsidRPr="00267A51">
        <w:rPr>
          <w:bCs/>
        </w:rPr>
        <w:t xml:space="preserve"> how the Scheme ha</w:t>
      </w:r>
      <w:r w:rsidR="00D76A1F" w:rsidRPr="00267A51">
        <w:rPr>
          <w:bCs/>
        </w:rPr>
        <w:t>d</w:t>
      </w:r>
      <w:r w:rsidR="0011166A" w:rsidRPr="00267A51">
        <w:rPr>
          <w:bCs/>
        </w:rPr>
        <w:t xml:space="preserve"> delivered</w:t>
      </w:r>
      <w:r w:rsidR="00276F33" w:rsidRPr="00267A51">
        <w:rPr>
          <w:bCs/>
        </w:rPr>
        <w:t xml:space="preserve"> </w:t>
      </w:r>
      <w:r w:rsidR="0011166A" w:rsidRPr="00267A51">
        <w:rPr>
          <w:bCs/>
        </w:rPr>
        <w:t xml:space="preserve">on the </w:t>
      </w:r>
      <w:r w:rsidR="00D33A8B" w:rsidRPr="00267A51">
        <w:rPr>
          <w:bCs/>
        </w:rPr>
        <w:t>A</w:t>
      </w:r>
      <w:r w:rsidR="0011166A" w:rsidRPr="00267A51">
        <w:rPr>
          <w:bCs/>
        </w:rPr>
        <w:t xml:space="preserve">dvance </w:t>
      </w:r>
      <w:r w:rsidR="00D33A8B" w:rsidRPr="00267A51">
        <w:rPr>
          <w:bCs/>
        </w:rPr>
        <w:t>P</w:t>
      </w:r>
      <w:r w:rsidR="0011166A" w:rsidRPr="00267A51">
        <w:rPr>
          <w:bCs/>
        </w:rPr>
        <w:t>ayment metric</w:t>
      </w:r>
      <w:r w:rsidR="00D76A1F">
        <w:rPr>
          <w:bCs/>
        </w:rPr>
        <w:t>.</w:t>
      </w:r>
      <w:r w:rsidR="0011166A">
        <w:rPr>
          <w:bCs/>
        </w:rPr>
        <w:t xml:space="preserve"> </w:t>
      </w:r>
    </w:p>
    <w:p w14:paraId="3723D4D1" w14:textId="0C6A05A9" w:rsidR="006309E9" w:rsidRDefault="006309E9" w:rsidP="006309E9">
      <w:pPr>
        <w:spacing w:line="240" w:lineRule="auto"/>
        <w:rPr>
          <w:bCs/>
        </w:rPr>
      </w:pPr>
      <w:r w:rsidRPr="006309E9">
        <w:rPr>
          <w:b/>
        </w:rPr>
        <w:t xml:space="preserve">Figure </w:t>
      </w:r>
      <w:r w:rsidR="0098542F">
        <w:rPr>
          <w:b/>
        </w:rPr>
        <w:t>2</w:t>
      </w:r>
      <w:r w:rsidRPr="006309E9">
        <w:rPr>
          <w:b/>
        </w:rPr>
        <w:t xml:space="preserve"> </w:t>
      </w:r>
      <w:r w:rsidRPr="002A0290">
        <w:rPr>
          <w:bCs/>
        </w:rPr>
        <w:t>- Percentage of Advance Payments Issued within 7 Days of Receiving Acceptance Documents</w:t>
      </w:r>
    </w:p>
    <w:p w14:paraId="6F91FE12" w14:textId="0560ED76" w:rsidR="00F61AFB" w:rsidRDefault="000604C7" w:rsidP="00404ECD">
      <w:pPr>
        <w:spacing w:line="240" w:lineRule="auto"/>
        <w:rPr>
          <w:sz w:val="23"/>
          <w:szCs w:val="23"/>
        </w:rPr>
      </w:pPr>
      <w:r>
        <w:rPr>
          <w:noProof/>
        </w:rPr>
        <w:lastRenderedPageBreak/>
        <w:drawing>
          <wp:inline distT="0" distB="0" distL="0" distR="0" wp14:anchorId="72827678" wp14:editId="1E54F329">
            <wp:extent cx="5410200" cy="2449195"/>
            <wp:effectExtent l="0" t="0" r="0" b="8255"/>
            <wp:docPr id="1563128066" name="Picture 1" descr="A graph showing Advance Payments made within 7 days. Results provided below graph.">
              <a:extLst xmlns:a="http://schemas.openxmlformats.org/drawingml/2006/main">
                <a:ext uri="{FF2B5EF4-FFF2-40B4-BE49-F238E27FC236}">
                  <a16:creationId xmlns:a16="http://schemas.microsoft.com/office/drawing/2014/main" id="{4277898B-A728-83F1-B7F5-4A776AC4A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28066" name="Picture 1" descr="A graph showing Advance Payments made within 7 days. Results provided below graph.">
                      <a:extLst>
                        <a:ext uri="{FF2B5EF4-FFF2-40B4-BE49-F238E27FC236}">
                          <a16:creationId xmlns:a16="http://schemas.microsoft.com/office/drawing/2014/main" id="{4277898B-A728-83F1-B7F5-4A776AC4A8D3}"/>
                        </a:ext>
                      </a:extLst>
                    </pic:cNvPr>
                    <pic:cNvPicPr>
                      <a:picLocks noChangeAspect="1"/>
                    </pic:cNvPicPr>
                  </pic:nvPicPr>
                  <pic:blipFill>
                    <a:blip r:embed="rId14"/>
                    <a:stretch>
                      <a:fillRect/>
                    </a:stretch>
                  </pic:blipFill>
                  <pic:spPr>
                    <a:xfrm>
                      <a:off x="0" y="0"/>
                      <a:ext cx="5410366" cy="2449270"/>
                    </a:xfrm>
                    <a:prstGeom prst="rect">
                      <a:avLst/>
                    </a:prstGeom>
                  </pic:spPr>
                </pic:pic>
              </a:graphicData>
            </a:graphic>
          </wp:inline>
        </w:drawing>
      </w:r>
    </w:p>
    <w:p w14:paraId="2541E74C" w14:textId="77777777" w:rsidR="00F61AFB" w:rsidRDefault="003466C2" w:rsidP="00404ECD">
      <w:pPr>
        <w:spacing w:line="240" w:lineRule="auto"/>
        <w:rPr>
          <w:sz w:val="23"/>
          <w:szCs w:val="23"/>
        </w:rPr>
      </w:pPr>
      <w:r w:rsidRPr="00A10DCD">
        <w:rPr>
          <w:sz w:val="23"/>
          <w:szCs w:val="23"/>
        </w:rPr>
        <w:t>Result</w:t>
      </w:r>
      <w:r>
        <w:rPr>
          <w:sz w:val="23"/>
          <w:szCs w:val="23"/>
        </w:rPr>
        <w:t xml:space="preserve">: </w:t>
      </w:r>
    </w:p>
    <w:p w14:paraId="796BC57E" w14:textId="1601DF49" w:rsidR="006309E9" w:rsidRPr="00F61AFB" w:rsidRDefault="003466C2" w:rsidP="00F61AFB">
      <w:pPr>
        <w:pStyle w:val="ListParagraph"/>
        <w:numPr>
          <w:ilvl w:val="0"/>
          <w:numId w:val="6"/>
        </w:numPr>
        <w:spacing w:before="60" w:after="240"/>
      </w:pPr>
      <w:r w:rsidRPr="00F61AFB">
        <w:t>95% of advance payments were made within 7 days in 2022-23</w:t>
      </w:r>
    </w:p>
    <w:p w14:paraId="0274AF84" w14:textId="0166DC69" w:rsidR="00F61AFB" w:rsidRDefault="00F61AFB" w:rsidP="00F61AFB">
      <w:pPr>
        <w:pStyle w:val="ListParagraph"/>
        <w:numPr>
          <w:ilvl w:val="0"/>
          <w:numId w:val="6"/>
        </w:numPr>
        <w:spacing w:before="60" w:after="240"/>
      </w:pPr>
      <w:r w:rsidRPr="00F61AFB">
        <w:t>95% of advance payments were made within 7 days in 2023-24</w:t>
      </w:r>
    </w:p>
    <w:p w14:paraId="062FFCDC" w14:textId="1AAE22BC" w:rsidR="000604C7" w:rsidRDefault="000604C7" w:rsidP="00F61AFB">
      <w:pPr>
        <w:pStyle w:val="ListParagraph"/>
        <w:numPr>
          <w:ilvl w:val="0"/>
          <w:numId w:val="6"/>
        </w:numPr>
        <w:spacing w:before="60" w:after="240"/>
      </w:pPr>
      <w:r w:rsidRPr="00F61AFB">
        <w:t>9</w:t>
      </w:r>
      <w:r>
        <w:t>4</w:t>
      </w:r>
      <w:r w:rsidRPr="00F61AFB">
        <w:t>% of advance payments were made within 7 days in 20</w:t>
      </w:r>
      <w:r>
        <w:t>24-25 to date.</w:t>
      </w:r>
    </w:p>
    <w:p w14:paraId="71383874" w14:textId="0B50BA96" w:rsidR="00A10DCD" w:rsidRPr="006309E9" w:rsidRDefault="005E6F51" w:rsidP="00700692">
      <w:pPr>
        <w:spacing w:line="240" w:lineRule="auto"/>
        <w:rPr>
          <w:noProof/>
        </w:rPr>
      </w:pPr>
      <w:r w:rsidRPr="00700692">
        <w:rPr>
          <w:rFonts w:eastAsiaTheme="majorEastAsia" w:cstheme="majorBidi"/>
          <w:iCs/>
        </w:rPr>
        <w:t>The above data indicate</w:t>
      </w:r>
      <w:r w:rsidR="00EB2A25">
        <w:rPr>
          <w:rFonts w:eastAsiaTheme="majorEastAsia" w:cstheme="majorBidi"/>
          <w:iCs/>
        </w:rPr>
        <w:t>s</w:t>
      </w:r>
      <w:r w:rsidRPr="00700692">
        <w:rPr>
          <w:rFonts w:eastAsiaTheme="majorEastAsia" w:cstheme="majorBidi"/>
          <w:iCs/>
        </w:rPr>
        <w:t xml:space="preserve"> that t</w:t>
      </w:r>
      <w:r w:rsidR="00A10DCD" w:rsidRPr="00700692">
        <w:rPr>
          <w:rFonts w:eastAsiaTheme="majorEastAsia" w:cstheme="majorBidi"/>
          <w:iCs/>
        </w:rPr>
        <w:t>he Scheme de</w:t>
      </w:r>
      <w:r w:rsidR="006309E9" w:rsidRPr="00700692">
        <w:rPr>
          <w:rFonts w:eastAsiaTheme="majorEastAsia" w:cstheme="majorBidi"/>
          <w:iCs/>
        </w:rPr>
        <w:fldChar w:fldCharType="begin"/>
      </w:r>
      <w:r w:rsidR="006309E9" w:rsidRPr="00700692">
        <w:rPr>
          <w:rFonts w:eastAsiaTheme="majorEastAsia" w:cstheme="majorBidi"/>
          <w:iCs/>
        </w:rPr>
        <w:instrText xml:space="preserve"> TOC \h \z \c "Figure" </w:instrText>
      </w:r>
      <w:r w:rsidR="006309E9" w:rsidRPr="00700692">
        <w:rPr>
          <w:rFonts w:eastAsiaTheme="majorEastAsia" w:cstheme="majorBidi"/>
          <w:iCs/>
        </w:rPr>
        <w:fldChar w:fldCharType="separate"/>
      </w:r>
      <w:r w:rsidR="006309E9" w:rsidRPr="00700692">
        <w:rPr>
          <w:rFonts w:eastAsiaTheme="majorEastAsia" w:cstheme="majorBidi"/>
          <w:iCs/>
        </w:rPr>
        <w:fldChar w:fldCharType="end"/>
      </w:r>
      <w:r w:rsidR="00A10DCD" w:rsidRPr="00700692">
        <w:rPr>
          <w:rFonts w:eastAsiaTheme="majorEastAsia" w:cstheme="majorBidi"/>
          <w:iCs/>
        </w:rPr>
        <w:t xml:space="preserve">livered on </w:t>
      </w:r>
      <w:r w:rsidRPr="00700692">
        <w:rPr>
          <w:rFonts w:eastAsiaTheme="majorEastAsia" w:cstheme="majorBidi"/>
          <w:iCs/>
        </w:rPr>
        <w:t xml:space="preserve">this </w:t>
      </w:r>
      <w:r w:rsidR="00FD2839" w:rsidRPr="00700692">
        <w:rPr>
          <w:rFonts w:eastAsiaTheme="majorEastAsia" w:cstheme="majorBidi"/>
          <w:iCs/>
        </w:rPr>
        <w:t>metric</w:t>
      </w:r>
      <w:r w:rsidR="00A10DCD" w:rsidRPr="00700692">
        <w:rPr>
          <w:rFonts w:eastAsiaTheme="majorEastAsia" w:cstheme="majorBidi"/>
          <w:iCs/>
        </w:rPr>
        <w:t>.</w:t>
      </w:r>
      <w:r w:rsidR="00A10DCD" w:rsidRPr="009A073C">
        <w:rPr>
          <w:rFonts w:asciiTheme="minorHAnsi" w:eastAsiaTheme="minorEastAsia" w:hAnsi="Times New Roman"/>
          <w:b/>
          <w:bCs/>
          <w:kern w:val="24"/>
          <w:lang w:eastAsia="en-AU"/>
        </w:rPr>
        <w:t xml:space="preserve"> </w:t>
      </w:r>
      <w:r w:rsidR="00A10DCD">
        <w:rPr>
          <w:rFonts w:asciiTheme="minorHAnsi" w:eastAsiaTheme="minorEastAsia" w:hAnsi="Times New Roman"/>
          <w:b/>
          <w:bCs/>
          <w:kern w:val="24"/>
          <w:lang w:eastAsia="en-AU"/>
        </w:rPr>
        <w:br w:type="page"/>
      </w:r>
    </w:p>
    <w:p w14:paraId="24D5AFD0" w14:textId="3638839C" w:rsidR="00E96783" w:rsidRDefault="00E96783" w:rsidP="006C7286">
      <w:pPr>
        <w:pStyle w:val="Heading3"/>
        <w:spacing w:after="120"/>
        <w:rPr>
          <w:sz w:val="24"/>
          <w:szCs w:val="24"/>
        </w:rPr>
      </w:pPr>
      <w:bookmarkStart w:id="22" w:name="_Toc177113526"/>
      <w:r w:rsidRPr="00960C2F">
        <w:rPr>
          <w:sz w:val="24"/>
          <w:szCs w:val="24"/>
        </w:rPr>
        <w:lastRenderedPageBreak/>
        <w:t>1</w:t>
      </w:r>
      <w:r>
        <w:rPr>
          <w:sz w:val="24"/>
          <w:szCs w:val="24"/>
        </w:rPr>
        <w:t>d</w:t>
      </w:r>
      <w:r w:rsidRPr="00960C2F">
        <w:rPr>
          <w:sz w:val="24"/>
          <w:szCs w:val="24"/>
        </w:rPr>
        <w:t xml:space="preserve">. </w:t>
      </w:r>
      <w:r w:rsidR="005E5321">
        <w:rPr>
          <w:sz w:val="24"/>
          <w:szCs w:val="24"/>
        </w:rPr>
        <w:t>Redress</w:t>
      </w:r>
      <w:r>
        <w:rPr>
          <w:sz w:val="24"/>
          <w:szCs w:val="24"/>
        </w:rPr>
        <w:t xml:space="preserve"> Payment</w:t>
      </w:r>
      <w:bookmarkEnd w:id="22"/>
    </w:p>
    <w:p w14:paraId="6DF97DF9" w14:textId="453755C0" w:rsidR="00D36D24" w:rsidRPr="00267A51" w:rsidRDefault="00E96783" w:rsidP="00A10DCD">
      <w:pPr>
        <w:rPr>
          <w:i/>
          <w:iCs/>
        </w:rPr>
      </w:pPr>
      <w:r w:rsidRPr="001F21AF">
        <w:rPr>
          <w:b/>
          <w:bCs/>
        </w:rPr>
        <w:t>Metric</w:t>
      </w:r>
      <w:r w:rsidRPr="00A10DCD">
        <w:rPr>
          <w:i/>
          <w:iCs/>
        </w:rPr>
        <w:t>: The Scheme will issue ≥80% of eligible survivors with a</w:t>
      </w:r>
      <w:r w:rsidR="005E5321" w:rsidRPr="00A10DCD">
        <w:rPr>
          <w:i/>
          <w:iCs/>
        </w:rPr>
        <w:t xml:space="preserve"> redress</w:t>
      </w:r>
      <w:r w:rsidRPr="00A10DCD">
        <w:rPr>
          <w:i/>
          <w:iCs/>
        </w:rPr>
        <w:t xml:space="preserve"> payment within </w:t>
      </w:r>
      <w:r w:rsidR="005E5321" w:rsidRPr="00A10DCD">
        <w:rPr>
          <w:i/>
          <w:iCs/>
        </w:rPr>
        <w:t>14</w:t>
      </w:r>
      <w:r w:rsidRPr="00A10DCD">
        <w:rPr>
          <w:i/>
          <w:iCs/>
        </w:rPr>
        <w:t xml:space="preserve"> days of receiving </w:t>
      </w:r>
      <w:r w:rsidRPr="00267A51">
        <w:rPr>
          <w:i/>
          <w:iCs/>
        </w:rPr>
        <w:t xml:space="preserve">acceptance documentation. </w:t>
      </w:r>
    </w:p>
    <w:p w14:paraId="75FBC3F2" w14:textId="6FE9A7E6" w:rsidR="00A10DCD" w:rsidRDefault="00E96783" w:rsidP="00E96783">
      <w:r w:rsidRPr="00267A51">
        <w:t xml:space="preserve">The following data </w:t>
      </w:r>
      <w:r w:rsidR="00D76A1F" w:rsidRPr="00267A51">
        <w:t xml:space="preserve">was accurate </w:t>
      </w:r>
      <w:r w:rsidR="00D76A1F" w:rsidRPr="00ED6784">
        <w:t xml:space="preserve">as at </w:t>
      </w:r>
      <w:r w:rsidR="00364742" w:rsidRPr="00ED6784">
        <w:rPr>
          <w:bCs/>
        </w:rPr>
        <w:t>3</w:t>
      </w:r>
      <w:r w:rsidR="00ED6784" w:rsidRPr="00ED6784">
        <w:rPr>
          <w:bCs/>
        </w:rPr>
        <w:t>1</w:t>
      </w:r>
      <w:r w:rsidR="00297F9B" w:rsidRPr="00ED6784">
        <w:rPr>
          <w:bCs/>
        </w:rPr>
        <w:t xml:space="preserve"> </w:t>
      </w:r>
      <w:r w:rsidR="00ED6784" w:rsidRPr="00ED6784">
        <w:rPr>
          <w:bCs/>
        </w:rPr>
        <w:t>December</w:t>
      </w:r>
      <w:r w:rsidR="00D76A1F" w:rsidRPr="00ED6784">
        <w:t xml:space="preserve"> 202</w:t>
      </w:r>
      <w:r w:rsidR="00297F9B" w:rsidRPr="00ED6784">
        <w:t>4</w:t>
      </w:r>
      <w:r w:rsidR="00D76A1F" w:rsidRPr="00ED6784">
        <w:t xml:space="preserve"> and </w:t>
      </w:r>
      <w:r w:rsidR="00E56A4D" w:rsidRPr="00ED6784">
        <w:t>capture</w:t>
      </w:r>
      <w:r w:rsidR="00EB2A25" w:rsidRPr="00ED6784">
        <w:t>s</w:t>
      </w:r>
      <w:r w:rsidR="00E56A4D">
        <w:t xml:space="preserve"> how the Scheme had delivered on the </w:t>
      </w:r>
      <w:r w:rsidR="00D76A1F">
        <w:t xml:space="preserve">Redress </w:t>
      </w:r>
      <w:r w:rsidR="004C04B9">
        <w:t>P</w:t>
      </w:r>
      <w:r w:rsidR="00D76A1F">
        <w:t>ayment metric</w:t>
      </w:r>
      <w:r w:rsidR="00E56A4D">
        <w:t xml:space="preserve"> each financial year </w:t>
      </w:r>
      <w:r w:rsidR="00FD2839">
        <w:t xml:space="preserve">from </w:t>
      </w:r>
      <w:r w:rsidR="00E56A4D">
        <w:t>2018</w:t>
      </w:r>
      <w:r w:rsidR="00297F9B">
        <w:t>-19</w:t>
      </w:r>
      <w:r w:rsidR="00E56A4D">
        <w:t>.</w:t>
      </w:r>
    </w:p>
    <w:p w14:paraId="363CA87C" w14:textId="43C13680" w:rsidR="0098542F" w:rsidRDefault="0098542F" w:rsidP="00E96783">
      <w:bookmarkStart w:id="23" w:name="_Toc167874186"/>
      <w:bookmarkStart w:id="24" w:name="_Toc167874367"/>
      <w:bookmarkStart w:id="25" w:name="_Toc167878842"/>
      <w:bookmarkStart w:id="26" w:name="_Toc167879040"/>
      <w:r w:rsidRPr="002A0290">
        <w:rPr>
          <w:b/>
          <w:bCs/>
        </w:rPr>
        <w:t xml:space="preserve">Figure </w:t>
      </w:r>
      <w:r w:rsidR="00C33664">
        <w:rPr>
          <w:b/>
          <w:bCs/>
        </w:rPr>
        <w:t>3</w:t>
      </w:r>
      <w:r>
        <w:t xml:space="preserve">- </w:t>
      </w:r>
      <w:r w:rsidRPr="00F23490">
        <w:t>Percentage of Payments Issued within 14 Days of Receiving Acceptance Documents</w:t>
      </w:r>
      <w:bookmarkEnd w:id="23"/>
      <w:bookmarkEnd w:id="24"/>
      <w:bookmarkEnd w:id="25"/>
      <w:bookmarkEnd w:id="26"/>
      <w:r w:rsidR="00404ECD">
        <w:t xml:space="preserve">. </w:t>
      </w:r>
    </w:p>
    <w:p w14:paraId="36913870" w14:textId="18D9B5E7" w:rsidR="00654CCA" w:rsidRDefault="00ED6784" w:rsidP="00FF171B">
      <w:pPr>
        <w:rPr>
          <w:bCs/>
        </w:rPr>
      </w:pPr>
      <w:r>
        <w:rPr>
          <w:noProof/>
        </w:rPr>
        <w:drawing>
          <wp:inline distT="0" distB="0" distL="0" distR="0" wp14:anchorId="73243096" wp14:editId="486F881C">
            <wp:extent cx="5257800" cy="2458489"/>
            <wp:effectExtent l="0" t="0" r="0" b="0"/>
            <wp:docPr id="1901961451" name="Picture 1" descr="A graph showing redress payments made within 14 days. Results provided below graph.">
              <a:extLst xmlns:a="http://schemas.openxmlformats.org/drawingml/2006/main">
                <a:ext uri="{FF2B5EF4-FFF2-40B4-BE49-F238E27FC236}">
                  <a16:creationId xmlns:a16="http://schemas.microsoft.com/office/drawing/2014/main" id="{6FCDFCCC-8AC1-E311-F493-2D5C99A8D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61451" name="Picture 1" descr="A graph showing redress payments made within 14 days. Results provided below graph.">
                      <a:extLst>
                        <a:ext uri="{FF2B5EF4-FFF2-40B4-BE49-F238E27FC236}">
                          <a16:creationId xmlns:a16="http://schemas.microsoft.com/office/drawing/2014/main" id="{6FCDFCCC-8AC1-E311-F493-2D5C99A8DAA1}"/>
                        </a:ext>
                      </a:extLst>
                    </pic:cNvPr>
                    <pic:cNvPicPr>
                      <a:picLocks noChangeAspect="1"/>
                    </pic:cNvPicPr>
                  </pic:nvPicPr>
                  <pic:blipFill>
                    <a:blip r:embed="rId15"/>
                    <a:stretch>
                      <a:fillRect/>
                    </a:stretch>
                  </pic:blipFill>
                  <pic:spPr>
                    <a:xfrm>
                      <a:off x="0" y="0"/>
                      <a:ext cx="5264504" cy="2461624"/>
                    </a:xfrm>
                    <a:prstGeom prst="rect">
                      <a:avLst/>
                    </a:prstGeom>
                  </pic:spPr>
                </pic:pic>
              </a:graphicData>
            </a:graphic>
          </wp:inline>
        </w:drawing>
      </w:r>
    </w:p>
    <w:p w14:paraId="71D4DA47" w14:textId="2DE49E14" w:rsidR="00E96783" w:rsidRPr="00FF171B" w:rsidRDefault="0072607E" w:rsidP="00FF171B">
      <w:r w:rsidRPr="00A10DCD">
        <w:rPr>
          <w:bCs/>
        </w:rPr>
        <w:t>Result</w:t>
      </w:r>
      <w:r w:rsidR="004C04B9">
        <w:rPr>
          <w:bCs/>
        </w:rPr>
        <w:t>s</w:t>
      </w:r>
      <w:r w:rsidRPr="00A10DCD">
        <w:rPr>
          <w:bCs/>
        </w:rPr>
        <w:t xml:space="preserve">: </w:t>
      </w:r>
    </w:p>
    <w:p w14:paraId="21CFCA50" w14:textId="77777777" w:rsidR="00A10DCD" w:rsidRDefault="005E5321" w:rsidP="00D308FC">
      <w:pPr>
        <w:pStyle w:val="ListParagraph"/>
        <w:numPr>
          <w:ilvl w:val="0"/>
          <w:numId w:val="5"/>
        </w:numPr>
        <w:rPr>
          <w:rFonts w:eastAsiaTheme="majorEastAsia" w:cstheme="majorBidi"/>
          <w:bCs/>
          <w:iCs/>
        </w:rPr>
      </w:pPr>
      <w:r w:rsidRPr="00A10DCD">
        <w:rPr>
          <w:rFonts w:eastAsiaTheme="majorEastAsia" w:cstheme="majorBidi"/>
          <w:bCs/>
          <w:iCs/>
        </w:rPr>
        <w:t>9</w:t>
      </w:r>
      <w:r w:rsidR="0030109F" w:rsidRPr="00A10DCD">
        <w:rPr>
          <w:rFonts w:eastAsiaTheme="majorEastAsia" w:cstheme="majorBidi"/>
          <w:bCs/>
          <w:iCs/>
        </w:rPr>
        <w:t>9</w:t>
      </w:r>
      <w:r w:rsidRPr="00A10DCD">
        <w:rPr>
          <w:rFonts w:eastAsiaTheme="majorEastAsia" w:cstheme="majorBidi"/>
          <w:bCs/>
          <w:iCs/>
        </w:rPr>
        <w:t xml:space="preserve">% </w:t>
      </w:r>
      <w:r w:rsidR="009C161B" w:rsidRPr="00A10DCD">
        <w:rPr>
          <w:rFonts w:eastAsiaTheme="majorEastAsia" w:cstheme="majorBidi"/>
          <w:bCs/>
          <w:iCs/>
        </w:rPr>
        <w:t xml:space="preserve">of redress </w:t>
      </w:r>
      <w:r w:rsidRPr="00A10DCD">
        <w:rPr>
          <w:rFonts w:eastAsiaTheme="majorEastAsia" w:cstheme="majorBidi"/>
          <w:bCs/>
          <w:iCs/>
        </w:rPr>
        <w:t xml:space="preserve">payments made within </w:t>
      </w:r>
      <w:r w:rsidR="0030109F" w:rsidRPr="00A10DCD">
        <w:rPr>
          <w:rFonts w:eastAsiaTheme="majorEastAsia" w:cstheme="majorBidi"/>
          <w:bCs/>
          <w:iCs/>
        </w:rPr>
        <w:t>14</w:t>
      </w:r>
      <w:r w:rsidRPr="00A10DCD">
        <w:rPr>
          <w:rFonts w:eastAsiaTheme="majorEastAsia" w:cstheme="majorBidi"/>
          <w:bCs/>
          <w:iCs/>
        </w:rPr>
        <w:t xml:space="preserve"> days in 20</w:t>
      </w:r>
      <w:r w:rsidR="00283E7E" w:rsidRPr="00A10DCD">
        <w:rPr>
          <w:rFonts w:eastAsiaTheme="majorEastAsia" w:cstheme="majorBidi"/>
          <w:bCs/>
          <w:iCs/>
        </w:rPr>
        <w:t>19</w:t>
      </w:r>
      <w:r w:rsidRPr="00A10DCD">
        <w:rPr>
          <w:rFonts w:eastAsiaTheme="majorEastAsia" w:cstheme="majorBidi"/>
          <w:bCs/>
          <w:iCs/>
        </w:rPr>
        <w:t>-2</w:t>
      </w:r>
      <w:r w:rsidR="00283E7E" w:rsidRPr="00A10DCD">
        <w:rPr>
          <w:rFonts w:eastAsiaTheme="majorEastAsia" w:cstheme="majorBidi"/>
          <w:bCs/>
          <w:iCs/>
        </w:rPr>
        <w:t>0</w:t>
      </w:r>
    </w:p>
    <w:p w14:paraId="0BB388B8" w14:textId="77777777" w:rsidR="00A10DCD" w:rsidRDefault="00283E7E" w:rsidP="00D308FC">
      <w:pPr>
        <w:pStyle w:val="ListParagraph"/>
        <w:numPr>
          <w:ilvl w:val="0"/>
          <w:numId w:val="5"/>
        </w:numPr>
        <w:rPr>
          <w:rFonts w:eastAsiaTheme="majorEastAsia" w:cstheme="majorBidi"/>
          <w:bCs/>
          <w:iCs/>
        </w:rPr>
      </w:pPr>
      <w:r w:rsidRPr="00A10DCD">
        <w:rPr>
          <w:rFonts w:eastAsiaTheme="majorEastAsia" w:cstheme="majorBidi"/>
          <w:bCs/>
          <w:iCs/>
        </w:rPr>
        <w:t>9</w:t>
      </w:r>
      <w:r w:rsidR="0030109F" w:rsidRPr="00A10DCD">
        <w:rPr>
          <w:rFonts w:eastAsiaTheme="majorEastAsia" w:cstheme="majorBidi"/>
          <w:bCs/>
          <w:iCs/>
        </w:rPr>
        <w:t>7</w:t>
      </w:r>
      <w:r w:rsidRPr="00A10DCD">
        <w:rPr>
          <w:rFonts w:eastAsiaTheme="majorEastAsia" w:cstheme="majorBidi"/>
          <w:bCs/>
          <w:iCs/>
        </w:rPr>
        <w:t xml:space="preserve">% </w:t>
      </w:r>
      <w:r w:rsidR="009C161B" w:rsidRPr="00A10DCD">
        <w:rPr>
          <w:rFonts w:eastAsiaTheme="majorEastAsia" w:cstheme="majorBidi"/>
          <w:bCs/>
          <w:iCs/>
        </w:rPr>
        <w:t>of redress</w:t>
      </w:r>
      <w:r w:rsidRPr="00A10DCD">
        <w:rPr>
          <w:rFonts w:eastAsiaTheme="majorEastAsia" w:cstheme="majorBidi"/>
          <w:bCs/>
          <w:iCs/>
        </w:rPr>
        <w:t xml:space="preserve"> payments made within </w:t>
      </w:r>
      <w:r w:rsidR="0030109F" w:rsidRPr="00A10DCD">
        <w:rPr>
          <w:rFonts w:eastAsiaTheme="majorEastAsia" w:cstheme="majorBidi"/>
          <w:bCs/>
          <w:iCs/>
        </w:rPr>
        <w:t>14</w:t>
      </w:r>
      <w:r w:rsidRPr="00A10DCD">
        <w:rPr>
          <w:rFonts w:eastAsiaTheme="majorEastAsia" w:cstheme="majorBidi"/>
          <w:bCs/>
          <w:iCs/>
        </w:rPr>
        <w:t xml:space="preserve"> days in 2020-21</w:t>
      </w:r>
    </w:p>
    <w:p w14:paraId="5B803725" w14:textId="77777777" w:rsidR="00A10DCD" w:rsidRDefault="005E5321" w:rsidP="00D308FC">
      <w:pPr>
        <w:pStyle w:val="ListParagraph"/>
        <w:numPr>
          <w:ilvl w:val="0"/>
          <w:numId w:val="5"/>
        </w:numPr>
        <w:rPr>
          <w:rFonts w:eastAsiaTheme="majorEastAsia" w:cstheme="majorBidi"/>
          <w:bCs/>
          <w:iCs/>
        </w:rPr>
      </w:pPr>
      <w:r w:rsidRPr="00A10DCD">
        <w:rPr>
          <w:rFonts w:eastAsiaTheme="majorEastAsia" w:cstheme="majorBidi"/>
          <w:bCs/>
          <w:iCs/>
        </w:rPr>
        <w:t>9</w:t>
      </w:r>
      <w:r w:rsidR="0030109F" w:rsidRPr="00A10DCD">
        <w:rPr>
          <w:rFonts w:eastAsiaTheme="majorEastAsia" w:cstheme="majorBidi"/>
          <w:bCs/>
          <w:iCs/>
        </w:rPr>
        <w:t>1</w:t>
      </w:r>
      <w:r w:rsidRPr="00A10DCD">
        <w:rPr>
          <w:rFonts w:eastAsiaTheme="majorEastAsia" w:cstheme="majorBidi"/>
          <w:bCs/>
          <w:iCs/>
        </w:rPr>
        <w:t xml:space="preserve">% </w:t>
      </w:r>
      <w:r w:rsidR="009C161B" w:rsidRPr="00A10DCD">
        <w:rPr>
          <w:rFonts w:eastAsiaTheme="majorEastAsia" w:cstheme="majorBidi"/>
          <w:bCs/>
          <w:iCs/>
        </w:rPr>
        <w:t>of redress</w:t>
      </w:r>
      <w:r w:rsidRPr="00A10DCD">
        <w:rPr>
          <w:rFonts w:eastAsiaTheme="majorEastAsia" w:cstheme="majorBidi"/>
          <w:bCs/>
          <w:iCs/>
        </w:rPr>
        <w:t xml:space="preserve"> payments made within </w:t>
      </w:r>
      <w:r w:rsidR="0030109F" w:rsidRPr="00A10DCD">
        <w:rPr>
          <w:rFonts w:eastAsiaTheme="majorEastAsia" w:cstheme="majorBidi"/>
          <w:bCs/>
          <w:iCs/>
        </w:rPr>
        <w:t>14</w:t>
      </w:r>
      <w:r w:rsidRPr="00A10DCD">
        <w:rPr>
          <w:rFonts w:eastAsiaTheme="majorEastAsia" w:cstheme="majorBidi"/>
          <w:bCs/>
          <w:iCs/>
        </w:rPr>
        <w:t xml:space="preserve"> days in 202</w:t>
      </w:r>
      <w:r w:rsidR="00283E7E" w:rsidRPr="00A10DCD">
        <w:rPr>
          <w:rFonts w:eastAsiaTheme="majorEastAsia" w:cstheme="majorBidi"/>
          <w:bCs/>
          <w:iCs/>
        </w:rPr>
        <w:t>1</w:t>
      </w:r>
      <w:r w:rsidRPr="00A10DCD">
        <w:rPr>
          <w:rFonts w:eastAsiaTheme="majorEastAsia" w:cstheme="majorBidi"/>
          <w:bCs/>
          <w:iCs/>
        </w:rPr>
        <w:t>-2</w:t>
      </w:r>
      <w:r w:rsidR="00283E7E" w:rsidRPr="00A10DCD">
        <w:rPr>
          <w:rFonts w:eastAsiaTheme="majorEastAsia" w:cstheme="majorBidi"/>
          <w:bCs/>
          <w:iCs/>
        </w:rPr>
        <w:t>2</w:t>
      </w:r>
      <w:r w:rsidRPr="00A10DCD">
        <w:rPr>
          <w:rFonts w:eastAsiaTheme="majorEastAsia" w:cstheme="majorBidi"/>
          <w:bCs/>
          <w:iCs/>
        </w:rPr>
        <w:t xml:space="preserve"> </w:t>
      </w:r>
    </w:p>
    <w:p w14:paraId="7CC37D83" w14:textId="6BE8761D" w:rsidR="00C3160A" w:rsidRDefault="00E96783" w:rsidP="00D308FC">
      <w:pPr>
        <w:pStyle w:val="ListParagraph"/>
        <w:numPr>
          <w:ilvl w:val="0"/>
          <w:numId w:val="5"/>
        </w:numPr>
        <w:rPr>
          <w:rFonts w:eastAsiaTheme="majorEastAsia" w:cstheme="majorBidi"/>
          <w:bCs/>
          <w:iCs/>
        </w:rPr>
      </w:pPr>
      <w:r w:rsidRPr="00A10DCD">
        <w:rPr>
          <w:rFonts w:eastAsiaTheme="majorEastAsia" w:cstheme="majorBidi"/>
          <w:bCs/>
          <w:iCs/>
        </w:rPr>
        <w:t>9</w:t>
      </w:r>
      <w:r w:rsidR="00654CCA">
        <w:rPr>
          <w:rFonts w:eastAsiaTheme="majorEastAsia" w:cstheme="majorBidi"/>
          <w:bCs/>
          <w:iCs/>
        </w:rPr>
        <w:t>5</w:t>
      </w:r>
      <w:r w:rsidRPr="00A10DCD">
        <w:rPr>
          <w:rFonts w:eastAsiaTheme="majorEastAsia" w:cstheme="majorBidi"/>
          <w:bCs/>
          <w:iCs/>
        </w:rPr>
        <w:t xml:space="preserve">% </w:t>
      </w:r>
      <w:r w:rsidR="009C161B" w:rsidRPr="00A10DCD">
        <w:rPr>
          <w:rFonts w:eastAsiaTheme="majorEastAsia" w:cstheme="majorBidi"/>
          <w:bCs/>
          <w:iCs/>
        </w:rPr>
        <w:t>of redress</w:t>
      </w:r>
      <w:r w:rsidRPr="00A10DCD">
        <w:rPr>
          <w:rFonts w:eastAsiaTheme="majorEastAsia" w:cstheme="majorBidi"/>
          <w:bCs/>
          <w:iCs/>
        </w:rPr>
        <w:t xml:space="preserve"> payments made within </w:t>
      </w:r>
      <w:r w:rsidR="0030109F" w:rsidRPr="00A10DCD">
        <w:rPr>
          <w:rFonts w:eastAsiaTheme="majorEastAsia" w:cstheme="majorBidi"/>
          <w:bCs/>
          <w:iCs/>
        </w:rPr>
        <w:t>14</w:t>
      </w:r>
      <w:r w:rsidRPr="00A10DCD">
        <w:rPr>
          <w:rFonts w:eastAsiaTheme="majorEastAsia" w:cstheme="majorBidi"/>
          <w:bCs/>
          <w:iCs/>
        </w:rPr>
        <w:t xml:space="preserve"> days in 2022-23</w:t>
      </w:r>
    </w:p>
    <w:p w14:paraId="634BC34F" w14:textId="6D4C9453" w:rsidR="00654CCA" w:rsidRDefault="00654CCA" w:rsidP="00D308FC">
      <w:pPr>
        <w:pStyle w:val="ListParagraph"/>
        <w:numPr>
          <w:ilvl w:val="0"/>
          <w:numId w:val="5"/>
        </w:numPr>
        <w:rPr>
          <w:rFonts w:eastAsiaTheme="majorEastAsia" w:cstheme="majorBidi"/>
          <w:bCs/>
          <w:iCs/>
        </w:rPr>
      </w:pPr>
      <w:r>
        <w:rPr>
          <w:rFonts w:eastAsiaTheme="majorEastAsia" w:cstheme="majorBidi"/>
          <w:bCs/>
          <w:iCs/>
        </w:rPr>
        <w:t>94% of redress payments made within 14 days in 2023-24</w:t>
      </w:r>
    </w:p>
    <w:p w14:paraId="5B13172C" w14:textId="7926D2FB" w:rsidR="00ED6784" w:rsidRDefault="00ED6784" w:rsidP="00D308FC">
      <w:pPr>
        <w:pStyle w:val="ListParagraph"/>
        <w:numPr>
          <w:ilvl w:val="0"/>
          <w:numId w:val="5"/>
        </w:numPr>
        <w:rPr>
          <w:rFonts w:eastAsiaTheme="majorEastAsia" w:cstheme="majorBidi"/>
          <w:bCs/>
          <w:iCs/>
        </w:rPr>
      </w:pPr>
      <w:r w:rsidRPr="00A10DCD">
        <w:rPr>
          <w:rFonts w:eastAsiaTheme="majorEastAsia" w:cstheme="majorBidi"/>
          <w:bCs/>
          <w:iCs/>
        </w:rPr>
        <w:t>91% of redress payments made within 14 days in 20</w:t>
      </w:r>
      <w:r>
        <w:rPr>
          <w:rFonts w:eastAsiaTheme="majorEastAsia" w:cstheme="majorBidi"/>
          <w:bCs/>
          <w:iCs/>
        </w:rPr>
        <w:t>24-25 to date.</w:t>
      </w:r>
    </w:p>
    <w:p w14:paraId="50213C72" w14:textId="70FF62E7" w:rsidR="00A10DCD" w:rsidRPr="00A10DCD" w:rsidRDefault="00A10DCD" w:rsidP="00A10DCD">
      <w:pPr>
        <w:rPr>
          <w:rFonts w:eastAsiaTheme="majorEastAsia" w:cstheme="majorBidi"/>
          <w:bCs/>
          <w:iCs/>
        </w:rPr>
      </w:pPr>
      <w:r>
        <w:t xml:space="preserve">The above data indicates the Scheme consistently delivered on this </w:t>
      </w:r>
      <w:r w:rsidR="00FD2839">
        <w:t>metric</w:t>
      </w:r>
      <w:r>
        <w:t>.</w:t>
      </w:r>
    </w:p>
    <w:p w14:paraId="17671157" w14:textId="1A18616F" w:rsidR="009A14E1" w:rsidRDefault="009A14E1">
      <w:pPr>
        <w:rPr>
          <w:rFonts w:eastAsiaTheme="majorEastAsia" w:cstheme="majorBidi"/>
          <w:bCs/>
          <w:iCs/>
        </w:rPr>
      </w:pPr>
      <w:r>
        <w:rPr>
          <w:rFonts w:eastAsiaTheme="majorEastAsia" w:cstheme="majorBidi"/>
          <w:bCs/>
          <w:iCs/>
        </w:rPr>
        <w:br w:type="page"/>
      </w:r>
    </w:p>
    <w:p w14:paraId="3F922157" w14:textId="1A18616F" w:rsidR="0030109F" w:rsidRPr="002A1E90" w:rsidRDefault="0030109F" w:rsidP="002A1E90">
      <w:pPr>
        <w:pStyle w:val="Heading2"/>
        <w:spacing w:after="120"/>
        <w:rPr>
          <w:sz w:val="28"/>
          <w:szCs w:val="28"/>
        </w:rPr>
      </w:pPr>
      <w:bookmarkStart w:id="27" w:name="_Toc177113527"/>
      <w:r w:rsidRPr="002A1E90">
        <w:rPr>
          <w:sz w:val="28"/>
          <w:szCs w:val="28"/>
        </w:rPr>
        <w:lastRenderedPageBreak/>
        <w:t>Priority Area 2: Health of the Scheme</w:t>
      </w:r>
      <w:bookmarkEnd w:id="27"/>
    </w:p>
    <w:p w14:paraId="6E73CA27" w14:textId="77777777" w:rsidR="00C7209B" w:rsidRPr="00C7209B" w:rsidRDefault="00C7209B" w:rsidP="006C7286">
      <w:pPr>
        <w:pStyle w:val="Heading3"/>
        <w:spacing w:after="120"/>
        <w:rPr>
          <w:sz w:val="24"/>
          <w:szCs w:val="24"/>
        </w:rPr>
      </w:pPr>
      <w:bookmarkStart w:id="28" w:name="_Toc177113528"/>
      <w:r>
        <w:rPr>
          <w:sz w:val="24"/>
          <w:szCs w:val="24"/>
        </w:rPr>
        <w:t>2a</w:t>
      </w:r>
      <w:r w:rsidRPr="00960C2F">
        <w:rPr>
          <w:sz w:val="24"/>
          <w:szCs w:val="24"/>
        </w:rPr>
        <w:t>. S</w:t>
      </w:r>
      <w:r>
        <w:rPr>
          <w:sz w:val="24"/>
          <w:szCs w:val="24"/>
        </w:rPr>
        <w:t>urvivor Acceptance</w:t>
      </w:r>
      <w:bookmarkEnd w:id="28"/>
    </w:p>
    <w:p w14:paraId="5FC69ADE" w14:textId="04CFFF8B" w:rsidR="00A54C98" w:rsidRPr="00B9212E" w:rsidRDefault="0030109F" w:rsidP="00A54C98">
      <w:pPr>
        <w:rPr>
          <w:i/>
        </w:rPr>
      </w:pPr>
      <w:r w:rsidRPr="001F21AF">
        <w:rPr>
          <w:b/>
        </w:rPr>
        <w:t>Metric</w:t>
      </w:r>
      <w:r w:rsidRPr="00393303">
        <w:rPr>
          <w:bCs/>
        </w:rPr>
        <w:t>:</w:t>
      </w:r>
      <w:r w:rsidR="001F21AF">
        <w:rPr>
          <w:bCs/>
        </w:rPr>
        <w:t xml:space="preserve"> </w:t>
      </w:r>
      <w:r w:rsidR="00A54C98" w:rsidRPr="001F21AF">
        <w:rPr>
          <w:i/>
        </w:rPr>
        <w:t>This metric measures the percentage of redress offers accepted by survivors across Direct Personal Responses and Counselling and Psychological Care services.</w:t>
      </w:r>
    </w:p>
    <w:p w14:paraId="1BDFBA43" w14:textId="526EED3F" w:rsidR="00774F49" w:rsidRPr="00267A51" w:rsidRDefault="00774F49" w:rsidP="00993BF8">
      <w:pPr>
        <w:spacing w:after="120"/>
      </w:pPr>
      <w:r w:rsidRPr="00B9212E">
        <w:t>Th</w:t>
      </w:r>
      <w:r w:rsidR="00D76A1F">
        <w:t>e following</w:t>
      </w:r>
      <w:r w:rsidRPr="00B9212E">
        <w:t xml:space="preserve"> data was </w:t>
      </w:r>
      <w:r w:rsidRPr="00267A51">
        <w:t xml:space="preserve">accurate as </w:t>
      </w:r>
      <w:r w:rsidRPr="00A43FB7">
        <w:t xml:space="preserve">at </w:t>
      </w:r>
      <w:r w:rsidR="00364742" w:rsidRPr="00A43FB7">
        <w:rPr>
          <w:bCs/>
        </w:rPr>
        <w:t>3</w:t>
      </w:r>
      <w:r w:rsidR="00A43FB7" w:rsidRPr="00A43FB7">
        <w:rPr>
          <w:bCs/>
        </w:rPr>
        <w:t>1</w:t>
      </w:r>
      <w:r w:rsidR="00B9212E" w:rsidRPr="00A43FB7">
        <w:rPr>
          <w:bCs/>
        </w:rPr>
        <w:t xml:space="preserve"> </w:t>
      </w:r>
      <w:r w:rsidR="00A43FB7">
        <w:rPr>
          <w:bCs/>
        </w:rPr>
        <w:t>December</w:t>
      </w:r>
      <w:r w:rsidR="00B9212E" w:rsidRPr="00267A51">
        <w:t xml:space="preserve"> </w:t>
      </w:r>
      <w:r w:rsidRPr="00267A51">
        <w:t>202</w:t>
      </w:r>
      <w:r w:rsidR="00D559AA" w:rsidRPr="00267A51">
        <w:t>4</w:t>
      </w:r>
      <w:r w:rsidR="00FD2839" w:rsidRPr="00267A51">
        <w:t>:</w:t>
      </w:r>
    </w:p>
    <w:p w14:paraId="70F9688A" w14:textId="4DE86116" w:rsidR="00774F49" w:rsidRPr="00267A51" w:rsidRDefault="00F50015" w:rsidP="00D308FC">
      <w:pPr>
        <w:pStyle w:val="ListParagraph"/>
        <w:numPr>
          <w:ilvl w:val="0"/>
          <w:numId w:val="11"/>
        </w:numPr>
        <w:tabs>
          <w:tab w:val="left" w:pos="3769"/>
        </w:tabs>
        <w:rPr>
          <w:bCs/>
        </w:rPr>
      </w:pPr>
      <w:r w:rsidRPr="00A43FB7">
        <w:rPr>
          <w:b/>
        </w:rPr>
        <w:t>1</w:t>
      </w:r>
      <w:r w:rsidR="00A43FB7" w:rsidRPr="00A43FB7">
        <w:rPr>
          <w:b/>
        </w:rPr>
        <w:t>3,407</w:t>
      </w:r>
      <w:r w:rsidR="00774F49" w:rsidRPr="00A43FB7">
        <w:rPr>
          <w:b/>
        </w:rPr>
        <w:t xml:space="preserve"> (7</w:t>
      </w:r>
      <w:r w:rsidR="00B527CF" w:rsidRPr="00A43FB7">
        <w:rPr>
          <w:b/>
        </w:rPr>
        <w:t>4</w:t>
      </w:r>
      <w:r w:rsidR="00774F49" w:rsidRPr="00A43FB7">
        <w:rPr>
          <w:b/>
        </w:rPr>
        <w:t>%)</w:t>
      </w:r>
      <w:r w:rsidR="00774F49" w:rsidRPr="00A43FB7">
        <w:rPr>
          <w:bCs/>
        </w:rPr>
        <w:t xml:space="preserve"> of people</w:t>
      </w:r>
      <w:r w:rsidR="00774F49" w:rsidRPr="00267A51">
        <w:rPr>
          <w:bCs/>
        </w:rPr>
        <w:t xml:space="preserve"> who accepted an offer of redress, had also accepted the offer for Counselling and Psychological Care (CPC) services</w:t>
      </w:r>
      <w:r w:rsidR="00E56A4D" w:rsidRPr="00267A51">
        <w:rPr>
          <w:rStyle w:val="FootnoteReference"/>
          <w:bCs/>
        </w:rPr>
        <w:footnoteReference w:id="3"/>
      </w:r>
      <w:r w:rsidR="00774F49" w:rsidRPr="00267A51">
        <w:rPr>
          <w:bCs/>
        </w:rPr>
        <w:t xml:space="preserve">. Of </w:t>
      </w:r>
      <w:r w:rsidR="00774F49" w:rsidRPr="00A43FB7">
        <w:rPr>
          <w:bCs/>
        </w:rPr>
        <w:t xml:space="preserve">these </w:t>
      </w:r>
      <w:r w:rsidR="00A43FB7" w:rsidRPr="00A43FB7">
        <w:rPr>
          <w:b/>
        </w:rPr>
        <w:t>9</w:t>
      </w:r>
      <w:r w:rsidR="005D5F70" w:rsidRPr="00A43FB7">
        <w:rPr>
          <w:b/>
        </w:rPr>
        <w:t>,</w:t>
      </w:r>
      <w:r w:rsidRPr="00A43FB7">
        <w:rPr>
          <w:b/>
        </w:rPr>
        <w:t>3</w:t>
      </w:r>
      <w:r w:rsidR="00A43FB7" w:rsidRPr="00A43FB7">
        <w:rPr>
          <w:b/>
        </w:rPr>
        <w:t>85</w:t>
      </w:r>
      <w:r w:rsidR="00774F49" w:rsidRPr="00A43FB7">
        <w:rPr>
          <w:b/>
        </w:rPr>
        <w:t xml:space="preserve"> (</w:t>
      </w:r>
      <w:r w:rsidR="00A43FB7" w:rsidRPr="00A43FB7">
        <w:rPr>
          <w:b/>
        </w:rPr>
        <w:t>70</w:t>
      </w:r>
      <w:r w:rsidR="00774F49" w:rsidRPr="00A43FB7">
        <w:rPr>
          <w:b/>
        </w:rPr>
        <w:t>%)</w:t>
      </w:r>
      <w:r w:rsidR="00774F49" w:rsidRPr="00267A51">
        <w:rPr>
          <w:bCs/>
        </w:rPr>
        <w:t xml:space="preserve"> were for referral services </w:t>
      </w:r>
      <w:r w:rsidR="00774F49" w:rsidRPr="00A43FB7">
        <w:rPr>
          <w:bCs/>
        </w:rPr>
        <w:t xml:space="preserve">and </w:t>
      </w:r>
      <w:r w:rsidR="00A43FB7" w:rsidRPr="00A43FB7">
        <w:rPr>
          <w:b/>
        </w:rPr>
        <w:t>4,022</w:t>
      </w:r>
      <w:r w:rsidR="00774F49" w:rsidRPr="00A43FB7">
        <w:rPr>
          <w:b/>
        </w:rPr>
        <w:t xml:space="preserve"> (</w:t>
      </w:r>
      <w:r w:rsidR="00364742" w:rsidRPr="00A43FB7">
        <w:rPr>
          <w:b/>
        </w:rPr>
        <w:t>3</w:t>
      </w:r>
      <w:r w:rsidR="00A43FB7" w:rsidRPr="00A43FB7">
        <w:rPr>
          <w:b/>
        </w:rPr>
        <w:t>0</w:t>
      </w:r>
      <w:r w:rsidR="00774F49" w:rsidRPr="00A43FB7">
        <w:rPr>
          <w:b/>
        </w:rPr>
        <w:t>%)</w:t>
      </w:r>
      <w:r w:rsidR="00774F49" w:rsidRPr="00A43FB7">
        <w:rPr>
          <w:bCs/>
        </w:rPr>
        <w:t xml:space="preserve"> were</w:t>
      </w:r>
      <w:r w:rsidR="00774F49" w:rsidRPr="00267A51">
        <w:rPr>
          <w:bCs/>
        </w:rPr>
        <w:t xml:space="preserve"> for a lump sum payment.</w:t>
      </w:r>
    </w:p>
    <w:p w14:paraId="10119E12" w14:textId="0E78C17B" w:rsidR="006F112C" w:rsidRPr="00FD2839" w:rsidRDefault="00A43FB7" w:rsidP="00D308FC">
      <w:pPr>
        <w:pStyle w:val="ListParagraph"/>
        <w:numPr>
          <w:ilvl w:val="0"/>
          <w:numId w:val="11"/>
        </w:numPr>
        <w:tabs>
          <w:tab w:val="left" w:pos="3769"/>
        </w:tabs>
        <w:rPr>
          <w:bCs/>
        </w:rPr>
      </w:pPr>
      <w:r w:rsidRPr="00A43FB7">
        <w:rPr>
          <w:b/>
        </w:rPr>
        <w:t>10,549</w:t>
      </w:r>
      <w:r w:rsidR="00774F49" w:rsidRPr="00A43FB7">
        <w:rPr>
          <w:bCs/>
        </w:rPr>
        <w:t xml:space="preserve"> (representing </w:t>
      </w:r>
      <w:r w:rsidR="00774F49" w:rsidRPr="00A43FB7">
        <w:rPr>
          <w:b/>
        </w:rPr>
        <w:t>5</w:t>
      </w:r>
      <w:r w:rsidRPr="00A43FB7">
        <w:rPr>
          <w:b/>
        </w:rPr>
        <w:t>8</w:t>
      </w:r>
      <w:r w:rsidR="00774F49" w:rsidRPr="00A43FB7">
        <w:rPr>
          <w:b/>
        </w:rPr>
        <w:t>%</w:t>
      </w:r>
      <w:r w:rsidR="00774F49" w:rsidRPr="00A43FB7">
        <w:rPr>
          <w:bCs/>
        </w:rPr>
        <w:t xml:space="preserve"> of applicants</w:t>
      </w:r>
      <w:r w:rsidR="00774F49" w:rsidRPr="00267A51">
        <w:rPr>
          <w:bCs/>
        </w:rPr>
        <w:t xml:space="preserve"> who responded to their offer of redress) indicated that they may like to participate</w:t>
      </w:r>
      <w:r w:rsidR="00774F49" w:rsidRPr="00AD5551">
        <w:rPr>
          <w:bCs/>
        </w:rPr>
        <w:t xml:space="preserve"> in a Direct Personal Response.</w:t>
      </w:r>
      <w:r w:rsidR="002A0290">
        <w:br w:type="page"/>
      </w:r>
    </w:p>
    <w:p w14:paraId="7A758FEF" w14:textId="77777777" w:rsidR="00D26BB4" w:rsidRPr="00C7209B" w:rsidRDefault="00D26BB4" w:rsidP="006C7286">
      <w:pPr>
        <w:pStyle w:val="Heading3"/>
        <w:spacing w:after="120"/>
        <w:rPr>
          <w:sz w:val="24"/>
          <w:szCs w:val="24"/>
        </w:rPr>
      </w:pPr>
      <w:bookmarkStart w:id="29" w:name="_Toc177113529"/>
      <w:r w:rsidRPr="00C7209B">
        <w:rPr>
          <w:sz w:val="24"/>
          <w:szCs w:val="24"/>
        </w:rPr>
        <w:lastRenderedPageBreak/>
        <w:t>2b. Maintain</w:t>
      </w:r>
      <w:r w:rsidR="00C7209B" w:rsidRPr="00C7209B">
        <w:rPr>
          <w:sz w:val="24"/>
          <w:szCs w:val="24"/>
        </w:rPr>
        <w:t>ing</w:t>
      </w:r>
      <w:r w:rsidRPr="00C7209B">
        <w:rPr>
          <w:sz w:val="24"/>
          <w:szCs w:val="24"/>
        </w:rPr>
        <w:t xml:space="preserve"> Institutional Participation</w:t>
      </w:r>
      <w:bookmarkEnd w:id="29"/>
    </w:p>
    <w:p w14:paraId="4F92FDFE" w14:textId="68B372FC" w:rsidR="00870776" w:rsidRDefault="002A19C3" w:rsidP="00C7209B">
      <w:pPr>
        <w:rPr>
          <w:rFonts w:cs="Arial"/>
          <w:i/>
          <w:sz w:val="24"/>
        </w:rPr>
      </w:pPr>
      <w:r w:rsidRPr="001F21AF">
        <w:rPr>
          <w:b/>
          <w:bCs/>
        </w:rPr>
        <w:t>Metric</w:t>
      </w:r>
      <w:r>
        <w:t xml:space="preserve">: </w:t>
      </w:r>
      <w:r w:rsidR="00870776" w:rsidRPr="001F21AF">
        <w:rPr>
          <w:i/>
        </w:rPr>
        <w:t xml:space="preserve">The Scheme will engage and maintain participation, with institutions on-board to cover </w:t>
      </w:r>
      <w:r w:rsidR="00870776" w:rsidRPr="001F21AF">
        <w:rPr>
          <w:rFonts w:cs="Arial"/>
          <w:b/>
          <w:i/>
        </w:rPr>
        <w:t>≥95%</w:t>
      </w:r>
      <w:r w:rsidR="00870776" w:rsidRPr="001F21AF">
        <w:rPr>
          <w:rFonts w:cs="Arial"/>
          <w:i/>
        </w:rPr>
        <w:t xml:space="preserve"> of applications in progress</w:t>
      </w:r>
      <w:r w:rsidR="00870776" w:rsidRPr="00870776">
        <w:rPr>
          <w:rFonts w:cs="Arial"/>
          <w:iCs/>
        </w:rPr>
        <w:t>.</w:t>
      </w:r>
    </w:p>
    <w:p w14:paraId="0B1FC741" w14:textId="62783133" w:rsidR="00C7209B" w:rsidRDefault="00A11AE2" w:rsidP="00C7209B">
      <w:r w:rsidRPr="00A11AE2">
        <w:t>Th</w:t>
      </w:r>
      <w:r w:rsidR="00D76A1F">
        <w:t>e following</w:t>
      </w:r>
      <w:r w:rsidRPr="00A11AE2">
        <w:t xml:space="preserve"> data was </w:t>
      </w:r>
      <w:r w:rsidRPr="00D1602B">
        <w:t xml:space="preserve">accurate as </w:t>
      </w:r>
      <w:r w:rsidRPr="00ED6784">
        <w:t xml:space="preserve">at </w:t>
      </w:r>
      <w:r w:rsidR="00396295" w:rsidRPr="00ED6784">
        <w:rPr>
          <w:bCs/>
        </w:rPr>
        <w:t>3</w:t>
      </w:r>
      <w:r w:rsidR="00ED6784" w:rsidRPr="00ED6784">
        <w:rPr>
          <w:bCs/>
        </w:rPr>
        <w:t>1</w:t>
      </w:r>
      <w:r w:rsidR="002376DD" w:rsidRPr="00ED6784">
        <w:rPr>
          <w:bCs/>
        </w:rPr>
        <w:t xml:space="preserve"> </w:t>
      </w:r>
      <w:r w:rsidR="00ED6784" w:rsidRPr="00ED6784">
        <w:rPr>
          <w:bCs/>
        </w:rPr>
        <w:t>December</w:t>
      </w:r>
      <w:r w:rsidR="002376DD" w:rsidRPr="00D1602B">
        <w:t xml:space="preserve"> </w:t>
      </w:r>
      <w:r w:rsidRPr="00D1602B">
        <w:t>202</w:t>
      </w:r>
      <w:r w:rsidR="00041DE3" w:rsidRPr="00D1602B">
        <w:t>4</w:t>
      </w:r>
      <w:r w:rsidR="00D76A1F">
        <w:t xml:space="preserve"> and capture</w:t>
      </w:r>
      <w:r w:rsidR="00B6029C">
        <w:t>s</w:t>
      </w:r>
      <w:r w:rsidR="00D76A1F">
        <w:t xml:space="preserve"> how the Scheme had delivered on the </w:t>
      </w:r>
      <w:r w:rsidR="00FD2839">
        <w:t>M</w:t>
      </w:r>
      <w:r w:rsidR="00D76A1F">
        <w:t xml:space="preserve">aintaining </w:t>
      </w:r>
      <w:r w:rsidR="00FD2839">
        <w:t>I</w:t>
      </w:r>
      <w:r w:rsidR="00D76A1F">
        <w:t xml:space="preserve">nstitutions </w:t>
      </w:r>
      <w:r w:rsidR="00FD2839">
        <w:t>P</w:t>
      </w:r>
      <w:r w:rsidR="00D76A1F">
        <w:t>articipation metric</w:t>
      </w:r>
      <w:r w:rsidRPr="00A11AE2">
        <w:t xml:space="preserve">. </w:t>
      </w:r>
    </w:p>
    <w:p w14:paraId="67A0C8D9" w14:textId="21F34A7A" w:rsidR="002A0290" w:rsidRDefault="002A0290" w:rsidP="00C7209B">
      <w:r w:rsidRPr="002A0290">
        <w:rPr>
          <w:b/>
          <w:bCs/>
        </w:rPr>
        <w:t>Figure 4</w:t>
      </w:r>
      <w:r>
        <w:t xml:space="preserve"> – Percentage of </w:t>
      </w:r>
      <w:r w:rsidR="004C04B9">
        <w:t>on-board</w:t>
      </w:r>
      <w:r>
        <w:t xml:space="preserve"> institutions covering applications in progress</w:t>
      </w:r>
      <w:r w:rsidR="00404ECD">
        <w:t xml:space="preserve">. </w:t>
      </w:r>
    </w:p>
    <w:p w14:paraId="393B1658" w14:textId="2EA7ACA3" w:rsidR="00041DE3" w:rsidRDefault="00ED6784" w:rsidP="00FF171B">
      <w:pPr>
        <w:rPr>
          <w:sz w:val="23"/>
          <w:szCs w:val="23"/>
        </w:rPr>
      </w:pPr>
      <w:r>
        <w:rPr>
          <w:noProof/>
        </w:rPr>
        <w:drawing>
          <wp:inline distT="0" distB="0" distL="0" distR="0" wp14:anchorId="7196BC02" wp14:editId="3DB60665">
            <wp:extent cx="5105400" cy="2513330"/>
            <wp:effectExtent l="0" t="0" r="0" b="1270"/>
            <wp:docPr id="1929171257" name="Picture 1" descr="A graph showing percentage of applications where named institutions are on-board. Results are provided below graph.">
              <a:extLst xmlns:a="http://schemas.openxmlformats.org/drawingml/2006/main">
                <a:ext uri="{FF2B5EF4-FFF2-40B4-BE49-F238E27FC236}">
                  <a16:creationId xmlns:a16="http://schemas.microsoft.com/office/drawing/2014/main" id="{CEAAEE5F-E2BD-7EFA-4CA6-BB588759C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71257" name="Picture 1" descr="A graph showing percentage of applications where named institutions are on-board. Results are provided below graph.">
                      <a:extLst>
                        <a:ext uri="{FF2B5EF4-FFF2-40B4-BE49-F238E27FC236}">
                          <a16:creationId xmlns:a16="http://schemas.microsoft.com/office/drawing/2014/main" id="{CEAAEE5F-E2BD-7EFA-4CA6-BB588759C70D}"/>
                        </a:ext>
                      </a:extLst>
                    </pic:cNvPr>
                    <pic:cNvPicPr>
                      <a:picLocks noChangeAspect="1"/>
                    </pic:cNvPicPr>
                  </pic:nvPicPr>
                  <pic:blipFill>
                    <a:blip r:embed="rId16"/>
                    <a:stretch>
                      <a:fillRect/>
                    </a:stretch>
                  </pic:blipFill>
                  <pic:spPr>
                    <a:xfrm>
                      <a:off x="0" y="0"/>
                      <a:ext cx="5106079" cy="2513664"/>
                    </a:xfrm>
                    <a:prstGeom prst="rect">
                      <a:avLst/>
                    </a:prstGeom>
                  </pic:spPr>
                </pic:pic>
              </a:graphicData>
            </a:graphic>
          </wp:inline>
        </w:drawing>
      </w:r>
    </w:p>
    <w:p w14:paraId="7CE51E07" w14:textId="79B1E8C0" w:rsidR="002A0290" w:rsidRPr="00FF171B" w:rsidRDefault="006367E7" w:rsidP="00FF171B">
      <w:r w:rsidRPr="002A0290">
        <w:rPr>
          <w:sz w:val="23"/>
          <w:szCs w:val="23"/>
        </w:rPr>
        <w:t>Result</w:t>
      </w:r>
      <w:r w:rsidR="004C04B9">
        <w:rPr>
          <w:sz w:val="23"/>
          <w:szCs w:val="23"/>
        </w:rPr>
        <w:t>s</w:t>
      </w:r>
      <w:r w:rsidRPr="002A0290">
        <w:rPr>
          <w:sz w:val="23"/>
          <w:szCs w:val="23"/>
        </w:rPr>
        <w:t>:</w:t>
      </w:r>
      <w:r w:rsidRPr="002A0290">
        <w:t xml:space="preserve"> </w:t>
      </w:r>
    </w:p>
    <w:p w14:paraId="4A8A52E5" w14:textId="5195DA50" w:rsidR="006D4B13" w:rsidRPr="002A0290" w:rsidRDefault="006D4B13" w:rsidP="00D308FC">
      <w:pPr>
        <w:pStyle w:val="ListParagraph"/>
        <w:numPr>
          <w:ilvl w:val="0"/>
          <w:numId w:val="8"/>
        </w:numPr>
        <w:rPr>
          <w:rFonts w:eastAsiaTheme="majorEastAsia" w:cstheme="majorBidi"/>
          <w:iCs/>
        </w:rPr>
      </w:pPr>
      <w:r w:rsidRPr="002A0290">
        <w:rPr>
          <w:rFonts w:eastAsiaTheme="majorEastAsia" w:cstheme="majorBidi"/>
          <w:iCs/>
        </w:rPr>
        <w:t>85% of applications have institutions on-board in 2018-19</w:t>
      </w:r>
    </w:p>
    <w:p w14:paraId="7ED0FEAB" w14:textId="77777777" w:rsidR="002A0290" w:rsidRPr="002A0290" w:rsidRDefault="006D4B13" w:rsidP="00D308FC">
      <w:pPr>
        <w:pStyle w:val="ListParagraph"/>
        <w:numPr>
          <w:ilvl w:val="0"/>
          <w:numId w:val="7"/>
        </w:numPr>
        <w:rPr>
          <w:rFonts w:eastAsiaTheme="majorEastAsia" w:cstheme="majorBidi"/>
          <w:iCs/>
        </w:rPr>
      </w:pPr>
      <w:r w:rsidRPr="002A0290">
        <w:rPr>
          <w:rFonts w:eastAsiaTheme="majorEastAsia" w:cstheme="majorBidi"/>
          <w:iCs/>
        </w:rPr>
        <w:t>86</w:t>
      </w:r>
      <w:r w:rsidR="00A11AE2" w:rsidRPr="002A0290">
        <w:rPr>
          <w:rFonts w:eastAsiaTheme="majorEastAsia" w:cstheme="majorBidi"/>
          <w:iCs/>
        </w:rPr>
        <w:t xml:space="preserve">% </w:t>
      </w:r>
      <w:r w:rsidRPr="002A0290">
        <w:rPr>
          <w:rFonts w:eastAsiaTheme="majorEastAsia" w:cstheme="majorBidi"/>
          <w:iCs/>
        </w:rPr>
        <w:t>of applications have institutions on-board in</w:t>
      </w:r>
      <w:r w:rsidR="00A11AE2" w:rsidRPr="002A0290">
        <w:rPr>
          <w:rFonts w:eastAsiaTheme="majorEastAsia" w:cstheme="majorBidi"/>
          <w:iCs/>
        </w:rPr>
        <w:t xml:space="preserve"> 2019-20</w:t>
      </w:r>
    </w:p>
    <w:p w14:paraId="6D837BB5" w14:textId="77777777" w:rsidR="002A0290" w:rsidRPr="002A0290" w:rsidRDefault="006D4B13" w:rsidP="00D308FC">
      <w:pPr>
        <w:pStyle w:val="ListParagraph"/>
        <w:numPr>
          <w:ilvl w:val="0"/>
          <w:numId w:val="7"/>
        </w:numPr>
        <w:rPr>
          <w:rFonts w:eastAsiaTheme="majorEastAsia" w:cstheme="majorBidi"/>
          <w:iCs/>
        </w:rPr>
      </w:pPr>
      <w:r w:rsidRPr="002A0290">
        <w:rPr>
          <w:rFonts w:eastAsiaTheme="majorEastAsia" w:cstheme="majorBidi"/>
          <w:iCs/>
        </w:rPr>
        <w:t>94</w:t>
      </w:r>
      <w:r w:rsidR="00A11AE2" w:rsidRPr="002A0290">
        <w:rPr>
          <w:rFonts w:eastAsiaTheme="majorEastAsia" w:cstheme="majorBidi"/>
          <w:iCs/>
        </w:rPr>
        <w:t xml:space="preserve">% </w:t>
      </w:r>
      <w:r w:rsidRPr="002A0290">
        <w:rPr>
          <w:rFonts w:eastAsiaTheme="majorEastAsia" w:cstheme="majorBidi"/>
          <w:iCs/>
        </w:rPr>
        <w:t xml:space="preserve">of applications have institutions on-board </w:t>
      </w:r>
      <w:r w:rsidR="00A11AE2" w:rsidRPr="002A0290">
        <w:rPr>
          <w:rFonts w:eastAsiaTheme="majorEastAsia" w:cstheme="majorBidi"/>
          <w:iCs/>
        </w:rPr>
        <w:t>in 2020-21</w:t>
      </w:r>
    </w:p>
    <w:p w14:paraId="5B2A5FB7" w14:textId="77777777" w:rsidR="002A0290" w:rsidRPr="002A0290" w:rsidRDefault="006D4B13" w:rsidP="00D308FC">
      <w:pPr>
        <w:pStyle w:val="ListParagraph"/>
        <w:numPr>
          <w:ilvl w:val="0"/>
          <w:numId w:val="7"/>
        </w:numPr>
        <w:rPr>
          <w:rFonts w:eastAsiaTheme="majorEastAsia" w:cstheme="majorBidi"/>
          <w:iCs/>
        </w:rPr>
      </w:pPr>
      <w:r w:rsidRPr="002A0290">
        <w:rPr>
          <w:rFonts w:eastAsiaTheme="majorEastAsia" w:cstheme="majorBidi"/>
          <w:iCs/>
        </w:rPr>
        <w:t>98</w:t>
      </w:r>
      <w:r w:rsidR="00A11AE2" w:rsidRPr="002A0290">
        <w:rPr>
          <w:rFonts w:eastAsiaTheme="majorEastAsia" w:cstheme="majorBidi"/>
          <w:iCs/>
        </w:rPr>
        <w:t xml:space="preserve">% </w:t>
      </w:r>
      <w:r w:rsidRPr="002A0290">
        <w:rPr>
          <w:rFonts w:eastAsiaTheme="majorEastAsia" w:cstheme="majorBidi"/>
          <w:iCs/>
        </w:rPr>
        <w:t xml:space="preserve">of applications have institutions on-board </w:t>
      </w:r>
      <w:r w:rsidR="00A11AE2" w:rsidRPr="002A0290">
        <w:rPr>
          <w:rFonts w:eastAsiaTheme="majorEastAsia" w:cstheme="majorBidi"/>
          <w:iCs/>
        </w:rPr>
        <w:t xml:space="preserve">in 2021-22 </w:t>
      </w:r>
    </w:p>
    <w:p w14:paraId="29D1C53B" w14:textId="6377B65F" w:rsidR="00CE34D3" w:rsidRDefault="006D4B13" w:rsidP="00D308FC">
      <w:pPr>
        <w:pStyle w:val="ListParagraph"/>
        <w:numPr>
          <w:ilvl w:val="0"/>
          <w:numId w:val="7"/>
        </w:numPr>
        <w:rPr>
          <w:rFonts w:eastAsiaTheme="majorEastAsia" w:cstheme="majorBidi"/>
          <w:iCs/>
        </w:rPr>
      </w:pPr>
      <w:r w:rsidRPr="002A0290">
        <w:rPr>
          <w:rFonts w:eastAsiaTheme="majorEastAsia" w:cstheme="majorBidi"/>
          <w:iCs/>
        </w:rPr>
        <w:t>9</w:t>
      </w:r>
      <w:r w:rsidR="00AA28EC">
        <w:rPr>
          <w:rFonts w:eastAsiaTheme="majorEastAsia" w:cstheme="majorBidi"/>
          <w:iCs/>
        </w:rPr>
        <w:t>9</w:t>
      </w:r>
      <w:r w:rsidR="00A11AE2" w:rsidRPr="002A0290">
        <w:rPr>
          <w:rFonts w:eastAsiaTheme="majorEastAsia" w:cstheme="majorBidi"/>
          <w:iCs/>
        </w:rPr>
        <w:t xml:space="preserve">% </w:t>
      </w:r>
      <w:r w:rsidRPr="002A0290">
        <w:rPr>
          <w:rFonts w:eastAsiaTheme="majorEastAsia" w:cstheme="majorBidi"/>
          <w:iCs/>
        </w:rPr>
        <w:t xml:space="preserve">of applications have institutions on-board </w:t>
      </w:r>
      <w:r w:rsidR="00A11AE2" w:rsidRPr="002A0290">
        <w:rPr>
          <w:rFonts w:eastAsiaTheme="majorEastAsia" w:cstheme="majorBidi"/>
          <w:iCs/>
        </w:rPr>
        <w:t>in 2022-23</w:t>
      </w:r>
    </w:p>
    <w:p w14:paraId="411D8980" w14:textId="2CE4C01E" w:rsidR="00AA28EC" w:rsidRDefault="00AA28EC" w:rsidP="00D308FC">
      <w:pPr>
        <w:pStyle w:val="ListParagraph"/>
        <w:numPr>
          <w:ilvl w:val="0"/>
          <w:numId w:val="7"/>
        </w:numPr>
        <w:rPr>
          <w:rFonts w:eastAsiaTheme="majorEastAsia" w:cstheme="majorBidi"/>
          <w:iCs/>
        </w:rPr>
      </w:pPr>
      <w:r>
        <w:rPr>
          <w:rFonts w:eastAsiaTheme="majorEastAsia" w:cstheme="majorBidi"/>
          <w:iCs/>
        </w:rPr>
        <w:t>99% of applications have institutions on-board in 2023-24</w:t>
      </w:r>
    </w:p>
    <w:p w14:paraId="3E692AE8" w14:textId="075F43A8" w:rsidR="00ED6784" w:rsidRDefault="00ED6784" w:rsidP="00D308FC">
      <w:pPr>
        <w:pStyle w:val="ListParagraph"/>
        <w:numPr>
          <w:ilvl w:val="0"/>
          <w:numId w:val="7"/>
        </w:numPr>
        <w:rPr>
          <w:rFonts w:eastAsiaTheme="majorEastAsia" w:cstheme="majorBidi"/>
          <w:iCs/>
        </w:rPr>
      </w:pPr>
      <w:r>
        <w:rPr>
          <w:rFonts w:eastAsiaTheme="majorEastAsia" w:cstheme="majorBidi"/>
          <w:iCs/>
        </w:rPr>
        <w:t>99% of applications have institutions on-board in 2024-25 to date.</w:t>
      </w:r>
    </w:p>
    <w:p w14:paraId="4614D309" w14:textId="3EBFDA7C" w:rsidR="002A0290" w:rsidRPr="002A0290" w:rsidRDefault="002A0290" w:rsidP="002A0290">
      <w:pPr>
        <w:rPr>
          <w:rFonts w:eastAsiaTheme="majorEastAsia" w:cstheme="majorBidi"/>
          <w:iCs/>
        </w:rPr>
      </w:pPr>
      <w:r w:rsidRPr="00A11AE2">
        <w:t xml:space="preserve">Since the beginning of the Scheme, significant progress was made </w:t>
      </w:r>
      <w:r w:rsidR="00DD0E40">
        <w:t>to this objective</w:t>
      </w:r>
      <w:r w:rsidR="00E413D5">
        <w:t>. T</w:t>
      </w:r>
      <w:r w:rsidRPr="00A11AE2">
        <w:t xml:space="preserve">he Scheme delivered on this </w:t>
      </w:r>
      <w:r w:rsidR="00FD2839">
        <w:t>metric</w:t>
      </w:r>
      <w:r w:rsidRPr="00A11AE2">
        <w:t xml:space="preserve"> since 2021-22.</w:t>
      </w:r>
    </w:p>
    <w:p w14:paraId="03E165C2" w14:textId="0EDFF8D4" w:rsidR="00CE34D3" w:rsidRDefault="002A0290" w:rsidP="007011EE">
      <w:r>
        <w:br w:type="page"/>
      </w:r>
    </w:p>
    <w:p w14:paraId="47D25E8A" w14:textId="79A1FFC0" w:rsidR="00D2452F" w:rsidRPr="00C7209B" w:rsidRDefault="00D2452F" w:rsidP="006C7286">
      <w:pPr>
        <w:pStyle w:val="Heading3"/>
        <w:spacing w:after="120"/>
        <w:rPr>
          <w:sz w:val="24"/>
          <w:szCs w:val="24"/>
        </w:rPr>
      </w:pPr>
      <w:bookmarkStart w:id="30" w:name="_Toc177113530"/>
      <w:r w:rsidRPr="00C7209B">
        <w:rPr>
          <w:sz w:val="24"/>
          <w:szCs w:val="24"/>
        </w:rPr>
        <w:lastRenderedPageBreak/>
        <w:t>2</w:t>
      </w:r>
      <w:r>
        <w:rPr>
          <w:sz w:val="24"/>
          <w:szCs w:val="24"/>
        </w:rPr>
        <w:t>c</w:t>
      </w:r>
      <w:r w:rsidRPr="00C7209B">
        <w:rPr>
          <w:sz w:val="24"/>
          <w:szCs w:val="24"/>
        </w:rPr>
        <w:t xml:space="preserve">. </w:t>
      </w:r>
      <w:r>
        <w:rPr>
          <w:sz w:val="24"/>
          <w:szCs w:val="24"/>
        </w:rPr>
        <w:t>Quality Decision Making</w:t>
      </w:r>
      <w:bookmarkEnd w:id="30"/>
    </w:p>
    <w:p w14:paraId="6C81ABA6" w14:textId="27AF7B5E" w:rsidR="00D2452F" w:rsidRPr="00C123B6" w:rsidRDefault="00D2452F" w:rsidP="00D2452F">
      <w:pPr>
        <w:rPr>
          <w:rFonts w:cs="Arial"/>
          <w:iCs/>
        </w:rPr>
      </w:pPr>
      <w:r w:rsidRPr="001F21AF">
        <w:rPr>
          <w:b/>
          <w:bCs/>
        </w:rPr>
        <w:t>Metric</w:t>
      </w:r>
      <w:r>
        <w:t xml:space="preserve">: </w:t>
      </w:r>
      <w:r w:rsidRPr="006C7286">
        <w:rPr>
          <w:i/>
        </w:rPr>
        <w:t xml:space="preserve">The Scheme </w:t>
      </w:r>
      <w:r w:rsidR="00C123B6" w:rsidRPr="006C7286">
        <w:rPr>
          <w:i/>
        </w:rPr>
        <w:t xml:space="preserve">will maintain quality decision-making, with </w:t>
      </w:r>
      <w:r w:rsidR="00C123B6" w:rsidRPr="006C7286">
        <w:rPr>
          <w:rFonts w:cs="Arial"/>
          <w:b/>
          <w:i/>
        </w:rPr>
        <w:t>≥</w:t>
      </w:r>
      <w:r w:rsidR="00C123B6" w:rsidRPr="006C7286">
        <w:rPr>
          <w:b/>
          <w:i/>
        </w:rPr>
        <w:t>95%</w:t>
      </w:r>
      <w:r w:rsidR="00C123B6" w:rsidRPr="006C7286">
        <w:rPr>
          <w:i/>
        </w:rPr>
        <w:t xml:space="preserve"> of initial determinations reflecting the final outcome</w:t>
      </w:r>
      <w:r w:rsidR="00C123B6" w:rsidRPr="00C123B6">
        <w:rPr>
          <w:iCs/>
        </w:rPr>
        <w:t>.</w:t>
      </w:r>
    </w:p>
    <w:p w14:paraId="230EC56A" w14:textId="25D48EEE" w:rsidR="006C7286" w:rsidRDefault="00351F81" w:rsidP="006C7286">
      <w:r w:rsidRPr="00351F81">
        <w:t xml:space="preserve">The following data was </w:t>
      </w:r>
      <w:r w:rsidRPr="00D1602B">
        <w:t xml:space="preserve">accurate as </w:t>
      </w:r>
      <w:r w:rsidRPr="0023575D">
        <w:t xml:space="preserve">at </w:t>
      </w:r>
      <w:r w:rsidR="00396295" w:rsidRPr="0023575D">
        <w:t>3</w:t>
      </w:r>
      <w:r w:rsidR="0023575D" w:rsidRPr="0023575D">
        <w:t>1</w:t>
      </w:r>
      <w:r w:rsidR="0099601E" w:rsidRPr="0023575D">
        <w:t xml:space="preserve"> </w:t>
      </w:r>
      <w:r w:rsidR="0023575D" w:rsidRPr="0023575D">
        <w:t>December</w:t>
      </w:r>
      <w:r w:rsidRPr="00D1602B">
        <w:t xml:space="preserve"> 202</w:t>
      </w:r>
      <w:r w:rsidR="00722786" w:rsidRPr="00D1602B">
        <w:t>4</w:t>
      </w:r>
      <w:r w:rsidR="00D76A1F">
        <w:t xml:space="preserve"> and capture</w:t>
      </w:r>
      <w:r w:rsidR="00B6029C">
        <w:t>s</w:t>
      </w:r>
      <w:r w:rsidR="00D76A1F">
        <w:t xml:space="preserve"> how the Scheme has delivered on the Quality Decision </w:t>
      </w:r>
      <w:r w:rsidR="00E413D5">
        <w:t>M</w:t>
      </w:r>
      <w:r w:rsidR="00D76A1F">
        <w:t>aking metric</w:t>
      </w:r>
      <w:r w:rsidRPr="00351F81">
        <w:t xml:space="preserve">. </w:t>
      </w:r>
    </w:p>
    <w:p w14:paraId="6076883B" w14:textId="5B057194" w:rsidR="00404ECD" w:rsidRDefault="006C7286" w:rsidP="00351F81">
      <w:pPr>
        <w:spacing w:after="0"/>
      </w:pPr>
      <w:r w:rsidRPr="006C7286">
        <w:rPr>
          <w:b/>
          <w:bCs/>
        </w:rPr>
        <w:t>Figure 5</w:t>
      </w:r>
      <w:r>
        <w:t xml:space="preserve"> – Percentage of initial determinations reflecting the outcome</w:t>
      </w:r>
      <w:r w:rsidR="00404ECD">
        <w:t>.</w:t>
      </w:r>
    </w:p>
    <w:p w14:paraId="525240EC" w14:textId="715D5896" w:rsidR="0023575D" w:rsidRDefault="0023575D" w:rsidP="00404E6B">
      <w:pPr>
        <w:rPr>
          <w:sz w:val="23"/>
          <w:szCs w:val="23"/>
        </w:rPr>
      </w:pPr>
      <w:r>
        <w:rPr>
          <w:noProof/>
        </w:rPr>
        <w:drawing>
          <wp:inline distT="0" distB="0" distL="0" distR="0" wp14:anchorId="252CC8C5" wp14:editId="6310A790">
            <wp:extent cx="5060171" cy="2464892"/>
            <wp:effectExtent l="0" t="0" r="7620" b="0"/>
            <wp:docPr id="2" name="Picture 1" descr="A graph showing the proportion of initial determinations reflected in the final determination. Results are listed below the graph.">
              <a:extLst xmlns:a="http://schemas.openxmlformats.org/drawingml/2006/main">
                <a:ext uri="{FF2B5EF4-FFF2-40B4-BE49-F238E27FC236}">
                  <a16:creationId xmlns:a16="http://schemas.microsoft.com/office/drawing/2014/main" id="{0FF5AAC0-A603-D299-7B4D-C6FB6896B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showing the proportion of initial determinations reflected in the final determination. Results are listed below the graph.">
                      <a:extLst>
                        <a:ext uri="{FF2B5EF4-FFF2-40B4-BE49-F238E27FC236}">
                          <a16:creationId xmlns:a16="http://schemas.microsoft.com/office/drawing/2014/main" id="{0FF5AAC0-A603-D299-7B4D-C6FB6896B5E7}"/>
                        </a:ext>
                      </a:extLst>
                    </pic:cNvPr>
                    <pic:cNvPicPr>
                      <a:picLocks noChangeAspect="1"/>
                    </pic:cNvPicPr>
                  </pic:nvPicPr>
                  <pic:blipFill>
                    <a:blip r:embed="rId17"/>
                    <a:stretch>
                      <a:fillRect/>
                    </a:stretch>
                  </pic:blipFill>
                  <pic:spPr>
                    <a:xfrm>
                      <a:off x="0" y="0"/>
                      <a:ext cx="5060171" cy="2464892"/>
                    </a:xfrm>
                    <a:prstGeom prst="rect">
                      <a:avLst/>
                    </a:prstGeom>
                  </pic:spPr>
                </pic:pic>
              </a:graphicData>
            </a:graphic>
          </wp:inline>
        </w:drawing>
      </w:r>
    </w:p>
    <w:p w14:paraId="2D2AF85A" w14:textId="6BD7D6A4" w:rsidR="006C7286" w:rsidRPr="006C7286" w:rsidRDefault="006367E7" w:rsidP="00324402">
      <w:pPr>
        <w:spacing w:after="0"/>
      </w:pPr>
      <w:r w:rsidRPr="006C7286">
        <w:rPr>
          <w:sz w:val="23"/>
          <w:szCs w:val="23"/>
        </w:rPr>
        <w:t>Result</w:t>
      </w:r>
      <w:r w:rsidR="00DD0E40">
        <w:rPr>
          <w:sz w:val="23"/>
          <w:szCs w:val="23"/>
        </w:rPr>
        <w:t>s</w:t>
      </w:r>
      <w:r w:rsidRPr="006C7286">
        <w:rPr>
          <w:sz w:val="23"/>
          <w:szCs w:val="23"/>
        </w:rPr>
        <w:t>:</w:t>
      </w:r>
    </w:p>
    <w:p w14:paraId="5F7D1FDD" w14:textId="77777777" w:rsidR="006C7286" w:rsidRPr="006C7286" w:rsidRDefault="00351F81" w:rsidP="00D308FC">
      <w:pPr>
        <w:pStyle w:val="ListParagraph"/>
        <w:numPr>
          <w:ilvl w:val="0"/>
          <w:numId w:val="9"/>
        </w:numPr>
      </w:pPr>
      <w:r w:rsidRPr="006C7286">
        <w:rPr>
          <w:rFonts w:eastAsiaTheme="majorEastAsia" w:cstheme="majorBidi"/>
          <w:iCs/>
        </w:rPr>
        <w:t>99</w:t>
      </w:r>
      <w:r w:rsidR="00D2452F" w:rsidRPr="006C7286">
        <w:rPr>
          <w:rFonts w:eastAsiaTheme="majorEastAsia" w:cstheme="majorBidi"/>
          <w:iCs/>
        </w:rPr>
        <w:t xml:space="preserve">% of </w:t>
      </w:r>
      <w:r w:rsidR="00D7460A" w:rsidRPr="006C7286">
        <w:rPr>
          <w:rFonts w:eastAsiaTheme="majorEastAsia" w:cstheme="majorBidi"/>
          <w:iCs/>
        </w:rPr>
        <w:t xml:space="preserve">initial determinations reflect the final outcome </w:t>
      </w:r>
      <w:r w:rsidR="00D2452F" w:rsidRPr="006C7286">
        <w:rPr>
          <w:rFonts w:eastAsiaTheme="majorEastAsia" w:cstheme="majorBidi"/>
          <w:iCs/>
        </w:rPr>
        <w:t>in 2019-20</w:t>
      </w:r>
    </w:p>
    <w:p w14:paraId="0E4F21FC" w14:textId="77777777" w:rsidR="006C7286" w:rsidRPr="006C7286" w:rsidRDefault="00D2452F" w:rsidP="00D308FC">
      <w:pPr>
        <w:pStyle w:val="ListParagraph"/>
        <w:numPr>
          <w:ilvl w:val="0"/>
          <w:numId w:val="9"/>
        </w:numPr>
      </w:pPr>
      <w:r w:rsidRPr="006C7286">
        <w:rPr>
          <w:rFonts w:eastAsiaTheme="majorEastAsia" w:cstheme="majorBidi"/>
          <w:iCs/>
        </w:rPr>
        <w:t>9</w:t>
      </w:r>
      <w:r w:rsidR="00D7460A" w:rsidRPr="006C7286">
        <w:rPr>
          <w:rFonts w:eastAsiaTheme="majorEastAsia" w:cstheme="majorBidi"/>
          <w:iCs/>
        </w:rPr>
        <w:t>9</w:t>
      </w:r>
      <w:r w:rsidRPr="006C7286">
        <w:rPr>
          <w:rFonts w:eastAsiaTheme="majorEastAsia" w:cstheme="majorBidi"/>
          <w:iCs/>
        </w:rPr>
        <w:t xml:space="preserve">% of </w:t>
      </w:r>
      <w:r w:rsidR="00D7460A" w:rsidRPr="006C7286">
        <w:rPr>
          <w:rFonts w:eastAsiaTheme="majorEastAsia" w:cstheme="majorBidi"/>
          <w:iCs/>
        </w:rPr>
        <w:t xml:space="preserve">initial determinations reflect the final outcome </w:t>
      </w:r>
      <w:r w:rsidRPr="006C7286">
        <w:rPr>
          <w:rFonts w:eastAsiaTheme="majorEastAsia" w:cstheme="majorBidi"/>
          <w:iCs/>
        </w:rPr>
        <w:t>in 2020-21</w:t>
      </w:r>
    </w:p>
    <w:p w14:paraId="496D853A" w14:textId="77777777" w:rsidR="006C7286" w:rsidRPr="006C7286" w:rsidRDefault="00D2452F" w:rsidP="00D308FC">
      <w:pPr>
        <w:pStyle w:val="ListParagraph"/>
        <w:numPr>
          <w:ilvl w:val="0"/>
          <w:numId w:val="9"/>
        </w:numPr>
      </w:pPr>
      <w:r w:rsidRPr="006C7286">
        <w:rPr>
          <w:rFonts w:eastAsiaTheme="majorEastAsia" w:cstheme="majorBidi"/>
          <w:iCs/>
        </w:rPr>
        <w:t>9</w:t>
      </w:r>
      <w:r w:rsidR="00D7460A" w:rsidRPr="006C7286">
        <w:rPr>
          <w:rFonts w:eastAsiaTheme="majorEastAsia" w:cstheme="majorBidi"/>
          <w:iCs/>
        </w:rPr>
        <w:t>9</w:t>
      </w:r>
      <w:r w:rsidRPr="006C7286">
        <w:rPr>
          <w:rFonts w:eastAsiaTheme="majorEastAsia" w:cstheme="majorBidi"/>
          <w:iCs/>
        </w:rPr>
        <w:t xml:space="preserve">% of </w:t>
      </w:r>
      <w:r w:rsidR="00D7460A" w:rsidRPr="006C7286">
        <w:rPr>
          <w:rFonts w:eastAsiaTheme="majorEastAsia" w:cstheme="majorBidi"/>
          <w:iCs/>
        </w:rPr>
        <w:t xml:space="preserve">initial determinations reflect the final outcome </w:t>
      </w:r>
      <w:r w:rsidRPr="006C7286">
        <w:rPr>
          <w:rFonts w:eastAsiaTheme="majorEastAsia" w:cstheme="majorBidi"/>
          <w:iCs/>
        </w:rPr>
        <w:t xml:space="preserve">in 2021-22 </w:t>
      </w:r>
    </w:p>
    <w:p w14:paraId="428A0603" w14:textId="76FF784C" w:rsidR="00D2452F" w:rsidRPr="00211065" w:rsidRDefault="00D2452F" w:rsidP="00D308FC">
      <w:pPr>
        <w:pStyle w:val="ListParagraph"/>
        <w:numPr>
          <w:ilvl w:val="0"/>
          <w:numId w:val="9"/>
        </w:numPr>
      </w:pPr>
      <w:r w:rsidRPr="006C7286">
        <w:rPr>
          <w:rFonts w:eastAsiaTheme="majorEastAsia" w:cstheme="majorBidi"/>
          <w:iCs/>
        </w:rPr>
        <w:t xml:space="preserve">99% of </w:t>
      </w:r>
      <w:r w:rsidR="00D7460A" w:rsidRPr="006C7286">
        <w:rPr>
          <w:rFonts w:eastAsiaTheme="majorEastAsia" w:cstheme="majorBidi"/>
          <w:iCs/>
        </w:rPr>
        <w:t>initial determinations reflect the final outcome</w:t>
      </w:r>
      <w:r w:rsidRPr="006C7286">
        <w:rPr>
          <w:rFonts w:eastAsiaTheme="majorEastAsia" w:cstheme="majorBidi"/>
          <w:iCs/>
        </w:rPr>
        <w:t xml:space="preserve"> in 2022-23</w:t>
      </w:r>
    </w:p>
    <w:p w14:paraId="200A58CD" w14:textId="0167CD2F" w:rsidR="00211065" w:rsidRPr="0023575D" w:rsidRDefault="00211065" w:rsidP="00D308FC">
      <w:pPr>
        <w:pStyle w:val="ListParagraph"/>
        <w:numPr>
          <w:ilvl w:val="0"/>
          <w:numId w:val="9"/>
        </w:numPr>
      </w:pPr>
      <w:r>
        <w:rPr>
          <w:rFonts w:eastAsiaTheme="majorEastAsia" w:cstheme="majorBidi"/>
          <w:iCs/>
        </w:rPr>
        <w:t>100% of initial determinations reflect the final outcome in 2023-24</w:t>
      </w:r>
    </w:p>
    <w:p w14:paraId="08206342" w14:textId="1370184A" w:rsidR="0023575D" w:rsidRPr="006C7286" w:rsidRDefault="0023575D" w:rsidP="00D308FC">
      <w:pPr>
        <w:pStyle w:val="ListParagraph"/>
        <w:numPr>
          <w:ilvl w:val="0"/>
          <w:numId w:val="9"/>
        </w:numPr>
      </w:pPr>
      <w:r>
        <w:rPr>
          <w:rFonts w:eastAsiaTheme="majorEastAsia" w:cstheme="majorBidi"/>
          <w:iCs/>
        </w:rPr>
        <w:t>100% of initial determinations reflect the final outcome in 2024-25 to date.</w:t>
      </w:r>
    </w:p>
    <w:p w14:paraId="08960558" w14:textId="318481B6" w:rsidR="006C7286" w:rsidRPr="006C7286" w:rsidRDefault="006C7286" w:rsidP="006C7286">
      <w:r w:rsidRPr="00351F81">
        <w:t xml:space="preserve">The Scheme consistently delivered on this </w:t>
      </w:r>
      <w:r w:rsidR="00FD2839">
        <w:t>metric</w:t>
      </w:r>
      <w:r w:rsidRPr="00351F81">
        <w:t xml:space="preserve"> with</w:t>
      </w:r>
      <w:r w:rsidR="0079007D">
        <w:t xml:space="preserve"> at least a</w:t>
      </w:r>
      <w:r w:rsidRPr="00351F81">
        <w:t xml:space="preserve"> 99% success rate. This measure of quality decision making consider</w:t>
      </w:r>
      <w:r w:rsidR="00D76A1F">
        <w:t>ed</w:t>
      </w:r>
      <w:r w:rsidRPr="00351F81">
        <w:t xml:space="preserve"> the outcomes of the review process. Less than 1% of all initial determinations </w:t>
      </w:r>
      <w:r w:rsidR="00D76A1F">
        <w:t>were</w:t>
      </w:r>
      <w:r w:rsidRPr="00351F81">
        <w:t xml:space="preserve"> changed at the review stage.</w:t>
      </w:r>
    </w:p>
    <w:p w14:paraId="40EEE941" w14:textId="77777777" w:rsidR="00967470" w:rsidRDefault="00967470">
      <w:pPr>
        <w:rPr>
          <w:rFonts w:eastAsiaTheme="majorEastAsia" w:cstheme="majorBidi"/>
          <w:b/>
          <w:bCs/>
          <w:sz w:val="26"/>
          <w:szCs w:val="26"/>
        </w:rPr>
      </w:pPr>
      <w:r>
        <w:br w:type="page"/>
      </w:r>
    </w:p>
    <w:p w14:paraId="131C03DA" w14:textId="16B5FB0D" w:rsidR="00C7209B" w:rsidRPr="002A1E90" w:rsidRDefault="008107C1" w:rsidP="007C43AD">
      <w:pPr>
        <w:pStyle w:val="Heading2"/>
        <w:spacing w:before="0" w:after="120"/>
        <w:rPr>
          <w:sz w:val="28"/>
          <w:szCs w:val="28"/>
        </w:rPr>
      </w:pPr>
      <w:bookmarkStart w:id="31" w:name="_Toc177113531"/>
      <w:bookmarkStart w:id="32" w:name="_Hlk190079935"/>
      <w:r w:rsidRPr="002A1E90">
        <w:rPr>
          <w:sz w:val="28"/>
          <w:szCs w:val="28"/>
        </w:rPr>
        <w:lastRenderedPageBreak/>
        <w:t xml:space="preserve">Priority Area </w:t>
      </w:r>
      <w:r w:rsidR="00D26BB4" w:rsidRPr="002A1E90">
        <w:rPr>
          <w:sz w:val="28"/>
          <w:szCs w:val="28"/>
        </w:rPr>
        <w:t>3</w:t>
      </w:r>
      <w:r w:rsidRPr="002A1E90">
        <w:rPr>
          <w:sz w:val="28"/>
          <w:szCs w:val="28"/>
        </w:rPr>
        <w:t>:</w:t>
      </w:r>
      <w:r w:rsidR="00D26BB4" w:rsidRPr="002A1E90">
        <w:rPr>
          <w:sz w:val="28"/>
          <w:szCs w:val="28"/>
        </w:rPr>
        <w:t xml:space="preserve"> Equity of Access</w:t>
      </w:r>
      <w:bookmarkEnd w:id="31"/>
    </w:p>
    <w:p w14:paraId="34CC7407" w14:textId="77777777" w:rsidR="00D26BB4" w:rsidRDefault="00D26BB4" w:rsidP="002A1E90">
      <w:pPr>
        <w:pStyle w:val="Heading3"/>
        <w:rPr>
          <w:sz w:val="24"/>
          <w:szCs w:val="24"/>
        </w:rPr>
      </w:pPr>
      <w:bookmarkStart w:id="33" w:name="_Toc177113532"/>
      <w:r w:rsidRPr="00C7209B">
        <w:rPr>
          <w:sz w:val="24"/>
          <w:szCs w:val="24"/>
        </w:rPr>
        <w:t>3a. Scheme Accessibility</w:t>
      </w:r>
      <w:bookmarkEnd w:id="33"/>
    </w:p>
    <w:p w14:paraId="4EA0693A" w14:textId="64B7503A" w:rsidR="00513D32" w:rsidRPr="00C123B6" w:rsidRDefault="00513D32" w:rsidP="00513D32">
      <w:pPr>
        <w:rPr>
          <w:rFonts w:cs="Arial"/>
          <w:iCs/>
        </w:rPr>
      </w:pPr>
      <w:r w:rsidRPr="001F21AF">
        <w:rPr>
          <w:b/>
          <w:bCs/>
        </w:rPr>
        <w:t>Metric</w:t>
      </w:r>
      <w:r>
        <w:t xml:space="preserve">: </w:t>
      </w:r>
      <w:r w:rsidR="007468AE" w:rsidRPr="001F21AF">
        <w:rPr>
          <w:i/>
        </w:rPr>
        <w:t>The number of survivors who successfully lodge an application with the Scheme each year, published according to survivor demographics, such as participation by First Nations / rural and remote</w:t>
      </w:r>
      <w:r w:rsidR="00927B5D">
        <w:rPr>
          <w:rStyle w:val="FootnoteReference"/>
          <w:i/>
        </w:rPr>
        <w:footnoteReference w:id="4"/>
      </w:r>
      <w:r w:rsidR="007468AE" w:rsidRPr="001F21AF">
        <w:rPr>
          <w:i/>
        </w:rPr>
        <w:t xml:space="preserve"> / people with disability</w:t>
      </w:r>
      <w:r w:rsidR="00EB2A25">
        <w:rPr>
          <w:rStyle w:val="FootnoteReference"/>
          <w:i/>
        </w:rPr>
        <w:footnoteReference w:id="5"/>
      </w:r>
      <w:r w:rsidR="007468AE" w:rsidRPr="001F21AF">
        <w:rPr>
          <w:i/>
        </w:rPr>
        <w:t xml:space="preserve"> / </w:t>
      </w:r>
      <w:r w:rsidR="005E7F92">
        <w:rPr>
          <w:i/>
        </w:rPr>
        <w:t xml:space="preserve">the </w:t>
      </w:r>
      <w:r w:rsidR="007468AE" w:rsidRPr="001F21AF">
        <w:rPr>
          <w:i/>
        </w:rPr>
        <w:t>elderly</w:t>
      </w:r>
      <w:r w:rsidR="00EB2A25">
        <w:rPr>
          <w:rStyle w:val="FootnoteReference"/>
          <w:i/>
        </w:rPr>
        <w:footnoteReference w:id="6"/>
      </w:r>
      <w:r w:rsidR="007468AE" w:rsidRPr="001F21AF">
        <w:rPr>
          <w:i/>
        </w:rPr>
        <w:t>.</w:t>
      </w:r>
    </w:p>
    <w:p w14:paraId="08DC1853" w14:textId="0B1A1F96" w:rsidR="00C32294" w:rsidRDefault="00213885" w:rsidP="00D1046D">
      <w:pPr>
        <w:spacing w:after="120"/>
      </w:pPr>
      <w:r w:rsidRPr="00D1602B">
        <w:t xml:space="preserve">As at </w:t>
      </w:r>
      <w:r w:rsidR="00396295" w:rsidRPr="0023575D">
        <w:t>3</w:t>
      </w:r>
      <w:r w:rsidR="0023575D" w:rsidRPr="0023575D">
        <w:t>1</w:t>
      </w:r>
      <w:r w:rsidR="00102E41" w:rsidRPr="0023575D">
        <w:t xml:space="preserve"> </w:t>
      </w:r>
      <w:r w:rsidR="0023575D">
        <w:t>December</w:t>
      </w:r>
      <w:r w:rsidRPr="00D1602B">
        <w:t xml:space="preserve"> 202</w:t>
      </w:r>
      <w:r w:rsidR="00680816" w:rsidRPr="00D1602B">
        <w:t>4</w:t>
      </w:r>
      <w:r w:rsidRPr="003E2370">
        <w:t xml:space="preserve"> the demographics of applicants over the life of the Scheme wer</w:t>
      </w:r>
      <w:r w:rsidR="00DD0E40">
        <w:t>e</w:t>
      </w:r>
      <w:r w:rsidR="00C01289">
        <w:t>:</w:t>
      </w:r>
    </w:p>
    <w:p w14:paraId="3F6014EA" w14:textId="77777777" w:rsidR="00043917" w:rsidRDefault="00043917" w:rsidP="00043917">
      <w:pPr>
        <w:spacing w:after="0"/>
        <w:sectPr w:rsidR="00043917" w:rsidSect="002D52A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132" w:right="1440" w:bottom="1440" w:left="1440" w:header="567" w:footer="708" w:gutter="0"/>
          <w:pgNumType w:start="0"/>
          <w:cols w:space="720"/>
          <w:titlePg/>
          <w:docGrid w:linePitch="299"/>
        </w:sectPr>
      </w:pPr>
    </w:p>
    <w:p w14:paraId="640F1A2A" w14:textId="77777777" w:rsidR="00043917" w:rsidRDefault="00043917" w:rsidP="00043917">
      <w:r>
        <w:rPr>
          <w:b/>
          <w:bCs/>
        </w:rPr>
        <w:t>Figure 6</w:t>
      </w:r>
      <w:r>
        <w:t xml:space="preserve"> - Gender of applicants</w:t>
      </w:r>
    </w:p>
    <w:p w14:paraId="326BB033" w14:textId="10CF4A87" w:rsidR="00043917" w:rsidRDefault="00043917" w:rsidP="00043917">
      <w:r>
        <w:t xml:space="preserve"> </w:t>
      </w:r>
      <w:r w:rsidR="00DA601F">
        <w:rPr>
          <w:noProof/>
        </w:rPr>
        <w:drawing>
          <wp:inline distT="0" distB="0" distL="0" distR="0" wp14:anchorId="60711C4B" wp14:editId="7075CBD3">
            <wp:extent cx="2228850" cy="2404263"/>
            <wp:effectExtent l="0" t="0" r="0" b="0"/>
            <wp:docPr id="1440263389" name="Picture 1" descr="graph showing gender of applicants - 60% male, 40%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63389" name="Picture 1" descr="graph showing gender of applicants - 60% male, 40% fema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8992" cy="2404416"/>
                    </a:xfrm>
                    <a:prstGeom prst="rect">
                      <a:avLst/>
                    </a:prstGeom>
                    <a:noFill/>
                  </pic:spPr>
                </pic:pic>
              </a:graphicData>
            </a:graphic>
          </wp:inline>
        </w:drawing>
      </w:r>
    </w:p>
    <w:p w14:paraId="6853606D" w14:textId="77777777" w:rsidR="00043917" w:rsidRDefault="00043917" w:rsidP="00043917">
      <w:pPr>
        <w:spacing w:before="480"/>
      </w:pPr>
      <w:r>
        <w:rPr>
          <w:b/>
          <w:bCs/>
        </w:rPr>
        <w:t>Figure 7</w:t>
      </w:r>
      <w:r>
        <w:t xml:space="preserve"> – Disability status</w:t>
      </w:r>
    </w:p>
    <w:p w14:paraId="61A735E0" w14:textId="32BF5B76" w:rsidR="00043917" w:rsidRDefault="00DA601F" w:rsidP="007F3D95">
      <w:pPr>
        <w:spacing w:before="200" w:after="0"/>
        <w:rPr>
          <w:b/>
          <w:bCs/>
        </w:rPr>
      </w:pPr>
      <w:r>
        <w:rPr>
          <w:b/>
          <w:bCs/>
          <w:noProof/>
        </w:rPr>
        <w:drawing>
          <wp:inline distT="0" distB="0" distL="0" distR="0" wp14:anchorId="7EF2723E" wp14:editId="5BE46D5C">
            <wp:extent cx="2276475" cy="2343150"/>
            <wp:effectExtent l="0" t="0" r="9525" b="0"/>
            <wp:docPr id="1916979190" name="Picture 7" descr="graph showing disability status of applicants - 34% identify as having a disability, 66% d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79190" name="Picture 7" descr="graph showing disability status of applicants - 34% identify as having a disability, 66% do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5334" cy="2352268"/>
                    </a:xfrm>
                    <a:prstGeom prst="rect">
                      <a:avLst/>
                    </a:prstGeom>
                    <a:noFill/>
                  </pic:spPr>
                </pic:pic>
              </a:graphicData>
            </a:graphic>
          </wp:inline>
        </w:drawing>
      </w:r>
    </w:p>
    <w:p w14:paraId="080F8DBA" w14:textId="77777777" w:rsidR="00043917" w:rsidRDefault="00043917" w:rsidP="00043917">
      <w:pPr>
        <w:spacing w:before="200"/>
      </w:pPr>
      <w:r>
        <w:rPr>
          <w:b/>
          <w:bCs/>
        </w:rPr>
        <w:t xml:space="preserve">Figure 8 </w:t>
      </w:r>
      <w:r>
        <w:t xml:space="preserve">– Indigenous status </w:t>
      </w:r>
    </w:p>
    <w:p w14:paraId="57BCC0CE" w14:textId="7E814A1E" w:rsidR="00043917" w:rsidRDefault="00DA601F" w:rsidP="00043917">
      <w:pPr>
        <w:spacing w:before="200"/>
        <w:rPr>
          <w:b/>
          <w:bCs/>
        </w:rPr>
      </w:pPr>
      <w:r>
        <w:rPr>
          <w:b/>
          <w:bCs/>
          <w:noProof/>
        </w:rPr>
        <w:drawing>
          <wp:inline distT="0" distB="0" distL="0" distR="0" wp14:anchorId="7342DCE9" wp14:editId="2EC4DA41">
            <wp:extent cx="2176145" cy="2273935"/>
            <wp:effectExtent l="0" t="0" r="0" b="0"/>
            <wp:docPr id="1775348335" name="Picture 3" descr="Graph of applicants' Indigenous status - 35% of applicants identify as Indigenous and 65% d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48335" name="Picture 3" descr="Graph of applicants' Indigenous status - 35% of applicants identify as Indigenous and 65% do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6145" cy="2273935"/>
                    </a:xfrm>
                    <a:prstGeom prst="rect">
                      <a:avLst/>
                    </a:prstGeom>
                    <a:noFill/>
                  </pic:spPr>
                </pic:pic>
              </a:graphicData>
            </a:graphic>
          </wp:inline>
        </w:drawing>
      </w:r>
    </w:p>
    <w:p w14:paraId="776792B1" w14:textId="3146DDE3" w:rsidR="00043917" w:rsidRDefault="00043917" w:rsidP="00DA601F">
      <w:pPr>
        <w:spacing w:before="560" w:after="120"/>
        <w:rPr>
          <w:b/>
          <w:bCs/>
        </w:rPr>
      </w:pPr>
      <w:r>
        <w:rPr>
          <w:b/>
          <w:bCs/>
        </w:rPr>
        <w:t xml:space="preserve">Figure 9 – </w:t>
      </w:r>
      <w:r>
        <w:t>Application method</w:t>
      </w:r>
    </w:p>
    <w:p w14:paraId="5B73997E" w14:textId="5F11785C" w:rsidR="00043917" w:rsidRDefault="00DA601F" w:rsidP="00927B5D">
      <w:pPr>
        <w:spacing w:after="0"/>
        <w:rPr>
          <w:b/>
          <w:bCs/>
        </w:rPr>
        <w:sectPr w:rsidR="00043917" w:rsidSect="00043917">
          <w:type w:val="continuous"/>
          <w:pgSz w:w="11906" w:h="16838"/>
          <w:pgMar w:top="2132" w:right="1440" w:bottom="1440" w:left="1440" w:header="1276" w:footer="708" w:gutter="0"/>
          <w:cols w:num="2" w:space="708"/>
        </w:sectPr>
      </w:pPr>
      <w:r>
        <w:rPr>
          <w:b/>
          <w:bCs/>
          <w:noProof/>
        </w:rPr>
        <w:drawing>
          <wp:inline distT="0" distB="0" distL="0" distR="0" wp14:anchorId="2310F4F3" wp14:editId="04394CBA">
            <wp:extent cx="2135481" cy="2295525"/>
            <wp:effectExtent l="0" t="0" r="0" b="0"/>
            <wp:docPr id="1814053138" name="Picture 8" descr="Graph of application method - 45% of applications are submitted on paper and 55% are submitted electron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53138" name="Picture 8" descr="Graph of application method - 45% of applications are submitted on paper and 55% are submitted electronicall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4311" cy="2315767"/>
                    </a:xfrm>
                    <a:prstGeom prst="rect">
                      <a:avLst/>
                    </a:prstGeom>
                    <a:noFill/>
                  </pic:spPr>
                </pic:pic>
              </a:graphicData>
            </a:graphic>
          </wp:inline>
        </w:drawing>
      </w:r>
    </w:p>
    <w:p w14:paraId="6C49D9AE" w14:textId="531DB3EC" w:rsidR="00CD71F8" w:rsidRDefault="00CD71F8" w:rsidP="00D1046D">
      <w:pPr>
        <w:spacing w:after="120"/>
        <w:sectPr w:rsidR="00CD71F8" w:rsidSect="00A131F2">
          <w:headerReference w:type="even" r:id="rId28"/>
          <w:headerReference w:type="default" r:id="rId29"/>
          <w:footerReference w:type="even" r:id="rId30"/>
          <w:footerReference w:type="default" r:id="rId31"/>
          <w:headerReference w:type="first" r:id="rId32"/>
          <w:footerReference w:type="first" r:id="rId33"/>
          <w:type w:val="continuous"/>
          <w:pgSz w:w="11906" w:h="16838"/>
          <w:pgMar w:top="2128" w:right="1440" w:bottom="1440" w:left="1440" w:header="1276" w:footer="573" w:gutter="0"/>
          <w:cols w:space="708"/>
          <w:titlePg/>
          <w:docGrid w:linePitch="360"/>
        </w:sectPr>
      </w:pPr>
    </w:p>
    <w:bookmarkEnd w:id="32"/>
    <w:p w14:paraId="75ADE80E" w14:textId="65F65FEF" w:rsidR="00256601" w:rsidRPr="00256601" w:rsidRDefault="00256601" w:rsidP="00256601">
      <w:r w:rsidRPr="00256601">
        <w:lastRenderedPageBreak/>
        <w:t xml:space="preserve">Scheme </w:t>
      </w:r>
      <w:r w:rsidR="001F21AF">
        <w:t>a</w:t>
      </w:r>
      <w:r w:rsidRPr="00256601">
        <w:t xml:space="preserve">ccessibility over the life of the Scheme </w:t>
      </w:r>
      <w:r w:rsidRPr="00D1602B">
        <w:t xml:space="preserve">as </w:t>
      </w:r>
      <w:r w:rsidRPr="00B53463">
        <w:t xml:space="preserve">at </w:t>
      </w:r>
      <w:r w:rsidR="00396295" w:rsidRPr="00B53463">
        <w:t>3</w:t>
      </w:r>
      <w:r w:rsidR="00B53463" w:rsidRPr="00B53463">
        <w:t>1</w:t>
      </w:r>
      <w:r w:rsidRPr="00B53463">
        <w:t xml:space="preserve"> </w:t>
      </w:r>
      <w:r w:rsidR="00B53463">
        <w:t>December</w:t>
      </w:r>
      <w:r w:rsidRPr="00D1602B">
        <w:t xml:space="preserve"> 202</w:t>
      </w:r>
      <w:r w:rsidR="002A6710" w:rsidRPr="00D1602B">
        <w:t>4</w:t>
      </w:r>
      <w:r w:rsidR="00E413D5">
        <w:t>:</w:t>
      </w:r>
    </w:p>
    <w:p w14:paraId="2AAE61B2" w14:textId="0CA8B622" w:rsidR="00256601" w:rsidRPr="00B53463" w:rsidRDefault="00C30EBD" w:rsidP="00D308FC">
      <w:pPr>
        <w:pStyle w:val="ListParagraph"/>
        <w:numPr>
          <w:ilvl w:val="0"/>
          <w:numId w:val="13"/>
        </w:numPr>
        <w:rPr>
          <w:b/>
          <w:bCs/>
        </w:rPr>
      </w:pPr>
      <w:r w:rsidRPr="00B53463">
        <w:rPr>
          <w:b/>
          <w:bCs/>
        </w:rPr>
        <w:t>1</w:t>
      </w:r>
      <w:r w:rsidR="00B53463" w:rsidRPr="00B53463">
        <w:rPr>
          <w:b/>
          <w:bCs/>
        </w:rPr>
        <w:t>3</w:t>
      </w:r>
      <w:r w:rsidR="00256601" w:rsidRPr="00B53463">
        <w:rPr>
          <w:b/>
          <w:bCs/>
        </w:rPr>
        <w:t xml:space="preserve">% </w:t>
      </w:r>
      <w:r w:rsidR="00256601" w:rsidRPr="00B53463">
        <w:t>of applicants were elderly</w:t>
      </w:r>
      <w:r w:rsidR="007F3D95" w:rsidRPr="00B53463">
        <w:rPr>
          <w:rStyle w:val="FootnoteReference"/>
          <w:b/>
          <w:bCs/>
        </w:rPr>
        <w:footnoteReference w:id="7"/>
      </w:r>
    </w:p>
    <w:p w14:paraId="4398DA0F" w14:textId="0A7AF2C5" w:rsidR="00256601" w:rsidRPr="00B53463" w:rsidRDefault="002A6710" w:rsidP="00D308FC">
      <w:pPr>
        <w:pStyle w:val="ListParagraph"/>
        <w:numPr>
          <w:ilvl w:val="0"/>
          <w:numId w:val="13"/>
        </w:numPr>
        <w:rPr>
          <w:b/>
          <w:bCs/>
        </w:rPr>
      </w:pPr>
      <w:r w:rsidRPr="00B53463">
        <w:rPr>
          <w:b/>
          <w:bCs/>
        </w:rPr>
        <w:t>35</w:t>
      </w:r>
      <w:r w:rsidR="00256601" w:rsidRPr="00B53463">
        <w:rPr>
          <w:b/>
          <w:bCs/>
        </w:rPr>
        <w:t>%</w:t>
      </w:r>
      <w:r w:rsidR="00256601" w:rsidRPr="00B53463">
        <w:t xml:space="preserve"> of applicants identify as Aboriginal or Torres Strait Islander</w:t>
      </w:r>
    </w:p>
    <w:p w14:paraId="441A153A" w14:textId="60A81882" w:rsidR="00256601" w:rsidRPr="00B53463" w:rsidRDefault="002A6710" w:rsidP="00D308FC">
      <w:pPr>
        <w:pStyle w:val="ListParagraph"/>
        <w:numPr>
          <w:ilvl w:val="0"/>
          <w:numId w:val="13"/>
        </w:numPr>
        <w:rPr>
          <w:b/>
          <w:bCs/>
        </w:rPr>
      </w:pPr>
      <w:r w:rsidRPr="00B53463">
        <w:rPr>
          <w:b/>
          <w:bCs/>
        </w:rPr>
        <w:t>3</w:t>
      </w:r>
      <w:r w:rsidR="00B53463" w:rsidRPr="00B53463">
        <w:rPr>
          <w:b/>
          <w:bCs/>
        </w:rPr>
        <w:t>4</w:t>
      </w:r>
      <w:r w:rsidR="00256601" w:rsidRPr="00B53463">
        <w:rPr>
          <w:b/>
          <w:bCs/>
        </w:rPr>
        <w:t>%</w:t>
      </w:r>
      <w:r w:rsidR="00256601" w:rsidRPr="00B53463">
        <w:t xml:space="preserve"> of applicants self-identify as living with a disability</w:t>
      </w:r>
      <w:r w:rsidR="007F3D95" w:rsidRPr="00B53463">
        <w:rPr>
          <w:rStyle w:val="FootnoteReference"/>
          <w:b/>
          <w:bCs/>
        </w:rPr>
        <w:footnoteReference w:id="8"/>
      </w:r>
    </w:p>
    <w:p w14:paraId="23376EDF" w14:textId="5D819EF3" w:rsidR="00256601" w:rsidRPr="00450EBC" w:rsidRDefault="00256601" w:rsidP="00D308FC">
      <w:pPr>
        <w:pStyle w:val="ListParagraph"/>
        <w:numPr>
          <w:ilvl w:val="0"/>
          <w:numId w:val="13"/>
        </w:numPr>
        <w:rPr>
          <w:b/>
          <w:bCs/>
        </w:rPr>
      </w:pPr>
      <w:r w:rsidRPr="00B53463">
        <w:rPr>
          <w:b/>
          <w:bCs/>
        </w:rPr>
        <w:t>4</w:t>
      </w:r>
      <w:r w:rsidR="002A6710" w:rsidRPr="00B53463">
        <w:rPr>
          <w:b/>
          <w:bCs/>
        </w:rPr>
        <w:t>2</w:t>
      </w:r>
      <w:r w:rsidRPr="00B53463">
        <w:rPr>
          <w:b/>
          <w:bCs/>
        </w:rPr>
        <w:t>%</w:t>
      </w:r>
      <w:r w:rsidRPr="00B53463">
        <w:t xml:space="preserve"> of</w:t>
      </w:r>
      <w:r w:rsidRPr="00450EBC">
        <w:t xml:space="preserve"> applicants lived in a rural or remote</w:t>
      </w:r>
      <w:r w:rsidR="007F3D95">
        <w:rPr>
          <w:rStyle w:val="FootnoteReference"/>
        </w:rPr>
        <w:footnoteReference w:id="9"/>
      </w:r>
      <w:r w:rsidRPr="00450EBC">
        <w:t xml:space="preserve"> location</w:t>
      </w:r>
    </w:p>
    <w:p w14:paraId="5F86EB62" w14:textId="620F9531" w:rsidR="001F21AF" w:rsidRPr="00D1602B" w:rsidRDefault="001F21AF" w:rsidP="00256601">
      <w:r w:rsidRPr="00450EBC">
        <w:t>State of Residence</w:t>
      </w:r>
      <w:r w:rsidR="00E413D5" w:rsidRPr="00450EBC">
        <w:t xml:space="preserve"> of applicants </w:t>
      </w:r>
      <w:r w:rsidR="00E413D5" w:rsidRPr="00D1602B">
        <w:t xml:space="preserve">as at </w:t>
      </w:r>
      <w:r w:rsidR="00D1602B" w:rsidRPr="00D1602B">
        <w:t>3</w:t>
      </w:r>
      <w:r w:rsidR="00A126CA">
        <w:t>1</w:t>
      </w:r>
      <w:r w:rsidR="00E413D5" w:rsidRPr="00D1602B">
        <w:t xml:space="preserve"> </w:t>
      </w:r>
      <w:r w:rsidR="00A126CA">
        <w:t>December</w:t>
      </w:r>
      <w:r w:rsidR="00E413D5" w:rsidRPr="00D1602B">
        <w:t xml:space="preserve"> 202</w:t>
      </w:r>
      <w:r w:rsidR="002A6710" w:rsidRPr="00D1602B">
        <w:t>4</w:t>
      </w:r>
      <w:r w:rsidR="00E413D5" w:rsidRPr="00D1602B">
        <w:t>:</w:t>
      </w:r>
      <w:r w:rsidRPr="00D1602B">
        <w:t xml:space="preserve"> </w:t>
      </w:r>
    </w:p>
    <w:p w14:paraId="2A77FCD3" w14:textId="7D477493" w:rsidR="00830E3B" w:rsidRPr="00D1602B" w:rsidRDefault="00256601" w:rsidP="00D308FC">
      <w:pPr>
        <w:pStyle w:val="ListParagraph"/>
        <w:numPr>
          <w:ilvl w:val="0"/>
          <w:numId w:val="10"/>
        </w:numPr>
      </w:pPr>
      <w:r w:rsidRPr="00D1602B">
        <w:t xml:space="preserve">National (includes overseas and unspecified numbers): </w:t>
      </w:r>
      <w:r w:rsidR="00B53463">
        <w:rPr>
          <w:b/>
          <w:bCs/>
        </w:rPr>
        <w:t>54,141</w:t>
      </w:r>
    </w:p>
    <w:p w14:paraId="078C0F32" w14:textId="60E9BF82" w:rsidR="00830E3B" w:rsidRPr="00B53463" w:rsidRDefault="00256601" w:rsidP="00D308FC">
      <w:pPr>
        <w:pStyle w:val="ListParagraph"/>
        <w:numPr>
          <w:ilvl w:val="0"/>
          <w:numId w:val="10"/>
        </w:numPr>
      </w:pPr>
      <w:r w:rsidRPr="00B53463">
        <w:t xml:space="preserve">Australian Capital Territory: </w:t>
      </w:r>
      <w:r w:rsidR="00B53463" w:rsidRPr="00B53463">
        <w:rPr>
          <w:b/>
          <w:bCs/>
        </w:rPr>
        <w:t>591</w:t>
      </w:r>
      <w:r w:rsidRPr="00B53463">
        <w:rPr>
          <w:b/>
          <w:bCs/>
        </w:rPr>
        <w:t xml:space="preserve"> </w:t>
      </w:r>
    </w:p>
    <w:p w14:paraId="5B72E1ED" w14:textId="46DDBCBC" w:rsidR="00830E3B" w:rsidRPr="00B53463" w:rsidRDefault="00256601" w:rsidP="00D308FC">
      <w:pPr>
        <w:pStyle w:val="ListParagraph"/>
        <w:numPr>
          <w:ilvl w:val="0"/>
          <w:numId w:val="10"/>
        </w:numPr>
      </w:pPr>
      <w:r w:rsidRPr="00B53463">
        <w:t xml:space="preserve">New South Wales: </w:t>
      </w:r>
      <w:r w:rsidR="00B53463" w:rsidRPr="00B53463">
        <w:rPr>
          <w:b/>
          <w:bCs/>
        </w:rPr>
        <w:t>11,711</w:t>
      </w:r>
      <w:r w:rsidRPr="00B53463">
        <w:t xml:space="preserve"> </w:t>
      </w:r>
    </w:p>
    <w:p w14:paraId="71FA45F5" w14:textId="5884A105" w:rsidR="00830E3B" w:rsidRPr="00B53463" w:rsidRDefault="00256601" w:rsidP="00D308FC">
      <w:pPr>
        <w:pStyle w:val="ListParagraph"/>
        <w:numPr>
          <w:ilvl w:val="0"/>
          <w:numId w:val="10"/>
        </w:numPr>
      </w:pPr>
      <w:r w:rsidRPr="00B53463">
        <w:t xml:space="preserve">Northern Territory: </w:t>
      </w:r>
      <w:r w:rsidR="00291B74" w:rsidRPr="00B53463">
        <w:rPr>
          <w:b/>
          <w:bCs/>
        </w:rPr>
        <w:t>4</w:t>
      </w:r>
      <w:r w:rsidR="00B53463" w:rsidRPr="00B53463">
        <w:rPr>
          <w:b/>
          <w:bCs/>
        </w:rPr>
        <w:t>92</w:t>
      </w:r>
    </w:p>
    <w:p w14:paraId="378860B1" w14:textId="7785693D" w:rsidR="00830E3B" w:rsidRPr="00B53463" w:rsidRDefault="00256601" w:rsidP="00D308FC">
      <w:pPr>
        <w:pStyle w:val="ListParagraph"/>
        <w:numPr>
          <w:ilvl w:val="0"/>
          <w:numId w:val="10"/>
        </w:numPr>
      </w:pPr>
      <w:r w:rsidRPr="00B53463">
        <w:t xml:space="preserve">Queensland: </w:t>
      </w:r>
      <w:r w:rsidR="00291B74" w:rsidRPr="00B53463">
        <w:rPr>
          <w:b/>
          <w:bCs/>
        </w:rPr>
        <w:t>1</w:t>
      </w:r>
      <w:r w:rsidR="00B53463" w:rsidRPr="00B53463">
        <w:rPr>
          <w:b/>
          <w:bCs/>
        </w:rPr>
        <w:t>8,013</w:t>
      </w:r>
    </w:p>
    <w:p w14:paraId="7AC49572" w14:textId="31FF4112" w:rsidR="00830E3B" w:rsidRPr="00B53463" w:rsidRDefault="00256601" w:rsidP="00D308FC">
      <w:pPr>
        <w:pStyle w:val="ListParagraph"/>
        <w:numPr>
          <w:ilvl w:val="0"/>
          <w:numId w:val="10"/>
        </w:numPr>
      </w:pPr>
      <w:r w:rsidRPr="00B53463">
        <w:t xml:space="preserve">South Australia: </w:t>
      </w:r>
      <w:r w:rsidR="00B53463" w:rsidRPr="00B53463">
        <w:rPr>
          <w:b/>
          <w:bCs/>
        </w:rPr>
        <w:t>7,782</w:t>
      </w:r>
    </w:p>
    <w:p w14:paraId="6005D1E1" w14:textId="58E2D408" w:rsidR="00830E3B" w:rsidRPr="00B53463" w:rsidRDefault="00256601" w:rsidP="00D308FC">
      <w:pPr>
        <w:pStyle w:val="ListParagraph"/>
        <w:numPr>
          <w:ilvl w:val="0"/>
          <w:numId w:val="10"/>
        </w:numPr>
      </w:pPr>
      <w:r w:rsidRPr="00B53463">
        <w:t xml:space="preserve">Tasmania: </w:t>
      </w:r>
      <w:r w:rsidR="00F80862" w:rsidRPr="00B53463">
        <w:rPr>
          <w:b/>
          <w:bCs/>
        </w:rPr>
        <w:t>2,</w:t>
      </w:r>
      <w:r w:rsidR="00B53463" w:rsidRPr="00B53463">
        <w:rPr>
          <w:b/>
          <w:bCs/>
        </w:rPr>
        <w:t>586</w:t>
      </w:r>
    </w:p>
    <w:p w14:paraId="3D367877" w14:textId="0252A710" w:rsidR="00830E3B" w:rsidRPr="00B53463" w:rsidRDefault="00256601" w:rsidP="00D308FC">
      <w:pPr>
        <w:pStyle w:val="ListParagraph"/>
        <w:numPr>
          <w:ilvl w:val="0"/>
          <w:numId w:val="10"/>
        </w:numPr>
      </w:pPr>
      <w:r w:rsidRPr="00B53463">
        <w:t xml:space="preserve">Victoria: </w:t>
      </w:r>
      <w:r w:rsidR="00B53463" w:rsidRPr="00B53463">
        <w:rPr>
          <w:b/>
          <w:bCs/>
        </w:rPr>
        <w:t>5,584</w:t>
      </w:r>
    </w:p>
    <w:p w14:paraId="505343F9" w14:textId="731F55A0" w:rsidR="00830E3B" w:rsidRPr="00ED4A5B" w:rsidRDefault="00256601" w:rsidP="00D308FC">
      <w:pPr>
        <w:pStyle w:val="ListParagraph"/>
        <w:numPr>
          <w:ilvl w:val="0"/>
          <w:numId w:val="10"/>
        </w:numPr>
      </w:pPr>
      <w:r w:rsidRPr="00ED4A5B">
        <w:t xml:space="preserve">Western Australia: </w:t>
      </w:r>
      <w:r w:rsidR="00B53463" w:rsidRPr="00ED4A5B">
        <w:rPr>
          <w:b/>
          <w:bCs/>
        </w:rPr>
        <w:t>7</w:t>
      </w:r>
      <w:r w:rsidR="00F80862" w:rsidRPr="00ED4A5B">
        <w:rPr>
          <w:b/>
          <w:bCs/>
        </w:rPr>
        <w:t>,1</w:t>
      </w:r>
      <w:r w:rsidR="00B53463" w:rsidRPr="00ED4A5B">
        <w:rPr>
          <w:b/>
          <w:bCs/>
        </w:rPr>
        <w:t>34</w:t>
      </w:r>
    </w:p>
    <w:p w14:paraId="7A101334" w14:textId="2ADA9CBD" w:rsidR="00830E3B" w:rsidRPr="00ED4A5B" w:rsidRDefault="00256601" w:rsidP="00D308FC">
      <w:pPr>
        <w:pStyle w:val="ListParagraph"/>
        <w:numPr>
          <w:ilvl w:val="0"/>
          <w:numId w:val="10"/>
        </w:numPr>
      </w:pPr>
      <w:r w:rsidRPr="00ED4A5B">
        <w:t>Overseas</w:t>
      </w:r>
      <w:r w:rsidR="00ED4A5B" w:rsidRPr="00ED4A5B">
        <w:t xml:space="preserve"> and Unspecified</w:t>
      </w:r>
      <w:r w:rsidRPr="00ED4A5B">
        <w:t xml:space="preserve">: </w:t>
      </w:r>
      <w:r w:rsidR="00065D7B" w:rsidRPr="00ED4A5B">
        <w:rPr>
          <w:b/>
          <w:bCs/>
        </w:rPr>
        <w:t>248</w:t>
      </w:r>
      <w:r w:rsidR="00065D7B" w:rsidRPr="00ED4A5B">
        <w:t xml:space="preserve"> </w:t>
      </w:r>
    </w:p>
    <w:p w14:paraId="3B064F48" w14:textId="3ED54958" w:rsidR="00256601" w:rsidRDefault="00D1046D" w:rsidP="00D26BB4">
      <w:pPr>
        <w:rPr>
          <w:b/>
          <w:bCs/>
        </w:rPr>
      </w:pPr>
      <w:r>
        <w:rPr>
          <w:b/>
          <w:bCs/>
        </w:rPr>
        <w:br w:type="page"/>
      </w:r>
    </w:p>
    <w:p w14:paraId="29E86996" w14:textId="74336E5B" w:rsidR="008771AD" w:rsidRPr="004F6DF4" w:rsidRDefault="008771AD" w:rsidP="001F21AF">
      <w:pPr>
        <w:pStyle w:val="Heading3"/>
        <w:spacing w:after="120"/>
        <w:rPr>
          <w:sz w:val="24"/>
          <w:szCs w:val="24"/>
        </w:rPr>
      </w:pPr>
      <w:bookmarkStart w:id="34" w:name="_Toc177113533"/>
      <w:r w:rsidRPr="004F6DF4">
        <w:rPr>
          <w:sz w:val="24"/>
          <w:szCs w:val="24"/>
        </w:rPr>
        <w:lastRenderedPageBreak/>
        <w:t>3</w:t>
      </w:r>
      <w:r w:rsidR="00F47AA5">
        <w:rPr>
          <w:sz w:val="24"/>
          <w:szCs w:val="24"/>
        </w:rPr>
        <w:t>b</w:t>
      </w:r>
      <w:r w:rsidRPr="004F6DF4">
        <w:rPr>
          <w:sz w:val="24"/>
          <w:szCs w:val="24"/>
        </w:rPr>
        <w:t>. Support Service Accessibility</w:t>
      </w:r>
      <w:bookmarkEnd w:id="34"/>
    </w:p>
    <w:p w14:paraId="7E5478E7" w14:textId="531A26B8" w:rsidR="00434B48" w:rsidRPr="001F21AF" w:rsidRDefault="00E358D2" w:rsidP="001F21AF">
      <w:r w:rsidRPr="001F21AF">
        <w:rPr>
          <w:b/>
          <w:bCs/>
        </w:rPr>
        <w:t>Metric</w:t>
      </w:r>
      <w:r w:rsidRPr="002A1E90">
        <w:t xml:space="preserve">: </w:t>
      </w:r>
      <w:r w:rsidR="00AF20E9" w:rsidRPr="001F21AF">
        <w:rPr>
          <w:i/>
          <w:iCs/>
        </w:rPr>
        <w:t>Accessibility of the Scheme’s support services to all survivor demographics, such as participation by First Nations / rural and remote / people with disability / elderly.</w:t>
      </w:r>
    </w:p>
    <w:p w14:paraId="412CC283" w14:textId="77777777" w:rsidR="008434F8" w:rsidRPr="00D1602B" w:rsidRDefault="00434B48" w:rsidP="008434F8">
      <w:pPr>
        <w:spacing w:after="120" w:line="271" w:lineRule="exact"/>
      </w:pPr>
      <w:r w:rsidRPr="00AF20E9">
        <w:t>Redress Support Services (RSS) are specialist, trauma-informed, culturally safe, survivor centred services</w:t>
      </w:r>
      <w:r w:rsidR="00E413D5">
        <w:t>. RSS</w:t>
      </w:r>
      <w:r w:rsidRPr="00AF20E9">
        <w:t xml:space="preserve"> provide free, confidential, practical and emotional support before, during and after people make, or consider making, an application to the National Redress Scheme. Many Services conduct outreach to support people to apply from survivor </w:t>
      </w:r>
      <w:r w:rsidRPr="00D1602B">
        <w:t>demographics</w:t>
      </w:r>
      <w:r w:rsidR="008434F8" w:rsidRPr="00D1602B">
        <w:t>.</w:t>
      </w:r>
    </w:p>
    <w:p w14:paraId="0E71358C" w14:textId="07E03F85" w:rsidR="00EA425E" w:rsidRPr="00D1602B" w:rsidRDefault="00434B48" w:rsidP="00404E6B">
      <w:pPr>
        <w:spacing w:after="120" w:line="271" w:lineRule="exact"/>
      </w:pPr>
      <w:r w:rsidRPr="00A126CA">
        <w:t>At</w:t>
      </w:r>
      <w:r w:rsidR="00675C75" w:rsidRPr="00A126CA">
        <w:t xml:space="preserve"> </w:t>
      </w:r>
      <w:r w:rsidR="00A126CA" w:rsidRPr="00A126CA">
        <w:t>December</w:t>
      </w:r>
      <w:r w:rsidRPr="00A126CA">
        <w:t xml:space="preserve"> 202</w:t>
      </w:r>
      <w:r w:rsidR="00396295" w:rsidRPr="00A126CA">
        <w:t>4</w:t>
      </w:r>
      <w:r w:rsidRPr="00A126CA">
        <w:t xml:space="preserve">, there were </w:t>
      </w:r>
      <w:r w:rsidRPr="00A126CA">
        <w:rPr>
          <w:b/>
        </w:rPr>
        <w:t xml:space="preserve">45 </w:t>
      </w:r>
      <w:r w:rsidRPr="00A126CA">
        <w:t>funded</w:t>
      </w:r>
      <w:r w:rsidRPr="00A126CA">
        <w:rPr>
          <w:b/>
        </w:rPr>
        <w:t xml:space="preserve"> </w:t>
      </w:r>
      <w:r w:rsidRPr="00A126CA">
        <w:t xml:space="preserve">services, including </w:t>
      </w:r>
      <w:r w:rsidRPr="00A126CA">
        <w:rPr>
          <w:b/>
        </w:rPr>
        <w:t>12</w:t>
      </w:r>
      <w:r w:rsidRPr="00A126CA">
        <w:t xml:space="preserve"> Indigenous-specific services, which ensured</w:t>
      </w:r>
      <w:r w:rsidRPr="00D1602B">
        <w:t xml:space="preserve"> Aboriginal and Torres Strait Islander applicants had access to culturally safe services.</w:t>
      </w:r>
      <w:r w:rsidR="00F418F8">
        <w:t xml:space="preserve"> There are also 3 disability-specialist services</w:t>
      </w:r>
      <w:r w:rsidR="000F2254">
        <w:t xml:space="preserve"> and one with a </w:t>
      </w:r>
      <w:r w:rsidR="00EA425E">
        <w:t>c</w:t>
      </w:r>
      <w:r w:rsidR="000F2254">
        <w:t xml:space="preserve">ulturally and </w:t>
      </w:r>
      <w:r w:rsidR="00EA425E">
        <w:t>l</w:t>
      </w:r>
      <w:r w:rsidR="000F2254">
        <w:t>inguistic</w:t>
      </w:r>
      <w:r w:rsidR="00EA425E">
        <w:t>ally</w:t>
      </w:r>
      <w:r w:rsidR="000F2254">
        <w:t xml:space="preserve"> divers</w:t>
      </w:r>
      <w:r w:rsidR="00EA425E">
        <w:t>e</w:t>
      </w:r>
      <w:r w:rsidR="000F2254">
        <w:t xml:space="preserve"> focus</w:t>
      </w:r>
      <w:r w:rsidR="00F418F8">
        <w:t>.</w:t>
      </w:r>
    </w:p>
    <w:p w14:paraId="17B21EE7" w14:textId="284FAD44" w:rsidR="00155B49" w:rsidRPr="00D1602B" w:rsidRDefault="00155B49" w:rsidP="00155B49">
      <w:r w:rsidRPr="00A126CA">
        <w:t xml:space="preserve">Support Service Accessibility over the life of the Scheme as </w:t>
      </w:r>
      <w:proofErr w:type="gramStart"/>
      <w:r w:rsidRPr="00A126CA">
        <w:t>at</w:t>
      </w:r>
      <w:proofErr w:type="gramEnd"/>
      <w:r w:rsidRPr="00A126CA">
        <w:t xml:space="preserve"> </w:t>
      </w:r>
      <w:r w:rsidR="00396295" w:rsidRPr="00A126CA">
        <w:t>3</w:t>
      </w:r>
      <w:r w:rsidR="00A126CA" w:rsidRPr="00A126CA">
        <w:t>1</w:t>
      </w:r>
      <w:r w:rsidRPr="00A126CA">
        <w:t> </w:t>
      </w:r>
      <w:r w:rsidR="00A126CA" w:rsidRPr="00A126CA">
        <w:t>December</w:t>
      </w:r>
      <w:r w:rsidRPr="00D1602B">
        <w:t xml:space="preserve"> 202</w:t>
      </w:r>
      <w:r w:rsidR="004742FD" w:rsidRPr="00D1602B">
        <w:t>4</w:t>
      </w:r>
      <w:r w:rsidRPr="00D1602B">
        <w:t>:</w:t>
      </w:r>
    </w:p>
    <w:p w14:paraId="0DEB3E55" w14:textId="4C551987" w:rsidR="00D26325" w:rsidRPr="003021DD" w:rsidRDefault="00D26325" w:rsidP="00D308FC">
      <w:pPr>
        <w:pStyle w:val="ListParagraph"/>
        <w:numPr>
          <w:ilvl w:val="0"/>
          <w:numId w:val="12"/>
        </w:numPr>
        <w:tabs>
          <w:tab w:val="left" w:pos="3769"/>
        </w:tabs>
      </w:pPr>
      <w:r w:rsidRPr="003021DD">
        <w:t xml:space="preserve">Approximately </w:t>
      </w:r>
      <w:r w:rsidR="000E2750" w:rsidRPr="003021DD">
        <w:rPr>
          <w:b/>
        </w:rPr>
        <w:t>12</w:t>
      </w:r>
      <w:r w:rsidRPr="003021DD">
        <w:rPr>
          <w:b/>
        </w:rPr>
        <w:t>%</w:t>
      </w:r>
      <w:r w:rsidRPr="003021DD">
        <w:t xml:space="preserve"> of applicants were supported by a RSS </w:t>
      </w:r>
      <w:r w:rsidR="000E2750" w:rsidRPr="003021DD">
        <w:t>(excluding knowmore Legal Service)</w:t>
      </w:r>
    </w:p>
    <w:p w14:paraId="3AE4B311" w14:textId="06C08F02" w:rsidR="001F21AF" w:rsidRPr="003021DD" w:rsidRDefault="00D26325" w:rsidP="00D308FC">
      <w:pPr>
        <w:pStyle w:val="ListParagraph"/>
        <w:numPr>
          <w:ilvl w:val="0"/>
          <w:numId w:val="12"/>
        </w:numPr>
        <w:tabs>
          <w:tab w:val="left" w:pos="3769"/>
        </w:tabs>
      </w:pPr>
      <w:r w:rsidRPr="003021DD">
        <w:t xml:space="preserve">Approximately </w:t>
      </w:r>
      <w:r w:rsidR="003021DD" w:rsidRPr="003021DD">
        <w:rPr>
          <w:b/>
          <w:bCs/>
        </w:rPr>
        <w:t>5</w:t>
      </w:r>
      <w:r w:rsidRPr="003021DD">
        <w:rPr>
          <w:b/>
        </w:rPr>
        <w:t>%</w:t>
      </w:r>
      <w:r w:rsidRPr="003021DD">
        <w:t xml:space="preserve"> were supported by knowmore Legal Service </w:t>
      </w:r>
    </w:p>
    <w:p w14:paraId="27703723" w14:textId="026BDC45" w:rsidR="001F21AF" w:rsidRPr="003021DD" w:rsidRDefault="009F1CA9" w:rsidP="00D308FC">
      <w:pPr>
        <w:pStyle w:val="ListParagraph"/>
        <w:numPr>
          <w:ilvl w:val="0"/>
          <w:numId w:val="12"/>
        </w:numPr>
        <w:tabs>
          <w:tab w:val="left" w:pos="3769"/>
        </w:tabs>
      </w:pPr>
      <w:r w:rsidRPr="003021DD">
        <w:rPr>
          <w:b/>
        </w:rPr>
        <w:t>3</w:t>
      </w:r>
      <w:r w:rsidR="003021DD" w:rsidRPr="003021DD">
        <w:rPr>
          <w:b/>
        </w:rPr>
        <w:t>2</w:t>
      </w:r>
      <w:r w:rsidR="00D26325" w:rsidRPr="003021DD">
        <w:rPr>
          <w:b/>
        </w:rPr>
        <w:t>%</w:t>
      </w:r>
      <w:r w:rsidR="00D26325" w:rsidRPr="003021DD">
        <w:t xml:space="preserve"> of applicants who identify as having a disability</w:t>
      </w:r>
      <w:r w:rsidR="007F3D95" w:rsidRPr="003021DD">
        <w:rPr>
          <w:rStyle w:val="FootnoteReference"/>
        </w:rPr>
        <w:footnoteReference w:id="10"/>
      </w:r>
      <w:r w:rsidR="00D26325" w:rsidRPr="003021DD">
        <w:t xml:space="preserve"> used a RSS</w:t>
      </w:r>
      <w:r w:rsidR="00D26325" w:rsidRPr="003021DD">
        <w:rPr>
          <w:vertAlign w:val="superscript"/>
        </w:rPr>
        <w:t xml:space="preserve"> </w:t>
      </w:r>
    </w:p>
    <w:p w14:paraId="55DE078A" w14:textId="0740C4E5" w:rsidR="001F21AF" w:rsidRPr="003021DD" w:rsidRDefault="000D547F" w:rsidP="00D308FC">
      <w:pPr>
        <w:pStyle w:val="ListParagraph"/>
        <w:numPr>
          <w:ilvl w:val="0"/>
          <w:numId w:val="12"/>
        </w:numPr>
        <w:tabs>
          <w:tab w:val="left" w:pos="3769"/>
        </w:tabs>
      </w:pPr>
      <w:r w:rsidRPr="003021DD">
        <w:rPr>
          <w:b/>
        </w:rPr>
        <w:t>2</w:t>
      </w:r>
      <w:r w:rsidR="003021DD" w:rsidRPr="003021DD">
        <w:rPr>
          <w:b/>
        </w:rPr>
        <w:t>1</w:t>
      </w:r>
      <w:r w:rsidR="00D26325" w:rsidRPr="003021DD">
        <w:rPr>
          <w:b/>
        </w:rPr>
        <w:t>%</w:t>
      </w:r>
      <w:r w:rsidR="00D26325" w:rsidRPr="003021DD">
        <w:t xml:space="preserve"> of applicants who lived in a regional or remote</w:t>
      </w:r>
      <w:r w:rsidR="007F3D95" w:rsidRPr="003021DD">
        <w:rPr>
          <w:rStyle w:val="FootnoteReference"/>
        </w:rPr>
        <w:footnoteReference w:id="11"/>
      </w:r>
      <w:r w:rsidR="00D26325" w:rsidRPr="003021DD">
        <w:t xml:space="preserve"> location used a RSS</w:t>
      </w:r>
    </w:p>
    <w:p w14:paraId="3F26BEB4" w14:textId="3307D950" w:rsidR="001F21AF" w:rsidRPr="003021DD" w:rsidRDefault="000D547F" w:rsidP="00D308FC">
      <w:pPr>
        <w:pStyle w:val="ListParagraph"/>
        <w:numPr>
          <w:ilvl w:val="0"/>
          <w:numId w:val="12"/>
        </w:numPr>
        <w:tabs>
          <w:tab w:val="left" w:pos="3769"/>
        </w:tabs>
      </w:pPr>
      <w:r w:rsidRPr="003021DD">
        <w:rPr>
          <w:b/>
        </w:rPr>
        <w:t>2</w:t>
      </w:r>
      <w:r w:rsidR="003021DD" w:rsidRPr="003021DD">
        <w:rPr>
          <w:b/>
        </w:rPr>
        <w:t>5</w:t>
      </w:r>
      <w:r w:rsidR="00D26325" w:rsidRPr="003021DD">
        <w:rPr>
          <w:b/>
        </w:rPr>
        <w:t>%</w:t>
      </w:r>
      <w:r w:rsidR="00D26325" w:rsidRPr="003021DD">
        <w:t xml:space="preserve"> of applicants who identified as First Nations used a RSS</w:t>
      </w:r>
    </w:p>
    <w:p w14:paraId="6C01B5C0" w14:textId="65A5569B" w:rsidR="001F21AF" w:rsidRPr="003021DD" w:rsidRDefault="00D26325" w:rsidP="00D308FC">
      <w:pPr>
        <w:pStyle w:val="ListParagraph"/>
        <w:numPr>
          <w:ilvl w:val="0"/>
          <w:numId w:val="12"/>
        </w:numPr>
        <w:tabs>
          <w:tab w:val="left" w:pos="3769"/>
        </w:tabs>
      </w:pPr>
      <w:r w:rsidRPr="003021DD">
        <w:rPr>
          <w:b/>
        </w:rPr>
        <w:t>4</w:t>
      </w:r>
      <w:r w:rsidR="003021DD" w:rsidRPr="003021DD">
        <w:rPr>
          <w:b/>
        </w:rPr>
        <w:t>6</w:t>
      </w:r>
      <w:r w:rsidRPr="003021DD">
        <w:rPr>
          <w:b/>
        </w:rPr>
        <w:t>%</w:t>
      </w:r>
      <w:r w:rsidRPr="003021DD">
        <w:t xml:space="preserve"> of elderly</w:t>
      </w:r>
      <w:r w:rsidR="007F3D95" w:rsidRPr="003021DD">
        <w:rPr>
          <w:rStyle w:val="FootnoteReference"/>
        </w:rPr>
        <w:footnoteReference w:id="12"/>
      </w:r>
      <w:r w:rsidRPr="003021DD">
        <w:t xml:space="preserve"> applicants at application used a RSS</w:t>
      </w:r>
    </w:p>
    <w:p w14:paraId="0E37BD6E" w14:textId="5F2EA28A" w:rsidR="008131C8" w:rsidRDefault="000D547F" w:rsidP="00461458">
      <w:pPr>
        <w:pStyle w:val="ListParagraph"/>
        <w:numPr>
          <w:ilvl w:val="0"/>
          <w:numId w:val="12"/>
        </w:numPr>
        <w:tabs>
          <w:tab w:val="left" w:pos="3769"/>
        </w:tabs>
      </w:pPr>
      <w:r w:rsidRPr="003021DD">
        <w:rPr>
          <w:b/>
          <w:bCs/>
        </w:rPr>
        <w:t>2</w:t>
      </w:r>
      <w:r w:rsidR="003021DD" w:rsidRPr="003021DD">
        <w:rPr>
          <w:b/>
          <w:bCs/>
        </w:rPr>
        <w:t>4</w:t>
      </w:r>
      <w:r w:rsidR="00D26325" w:rsidRPr="003021DD">
        <w:t>% of applicants</w:t>
      </w:r>
      <w:r w:rsidR="00D26325" w:rsidRPr="00D1602B">
        <w:t xml:space="preserve"> had nominees to assist them to engage with the Scheme. These nominees were not necessarily</w:t>
      </w:r>
      <w:r w:rsidR="00D26325" w:rsidRPr="00450EBC">
        <w:t xml:space="preserve"> RSS representatives – they could be an applicant’s family member, friend or lawyer.</w:t>
      </w:r>
    </w:p>
    <w:p w14:paraId="76D2C8C2" w14:textId="21E45EBC" w:rsidR="00B41018" w:rsidRPr="00967470" w:rsidRDefault="00842144" w:rsidP="00B41018">
      <w:pPr>
        <w:rPr>
          <w:b/>
        </w:rPr>
      </w:pPr>
      <w:r>
        <w:t xml:space="preserve">The total </w:t>
      </w:r>
      <w:r w:rsidRPr="00CE3BD1">
        <w:rPr>
          <w:b/>
          <w:bCs/>
        </w:rPr>
        <w:t>number</w:t>
      </w:r>
      <w:r>
        <w:t xml:space="preserve"> of applicants using </w:t>
      </w:r>
      <w:r w:rsidR="00CA796F">
        <w:t xml:space="preserve">support services is increasing over time, but </w:t>
      </w:r>
      <w:r w:rsidR="00CE3BD1">
        <w:t xml:space="preserve">not as much as the total number of applicants has increased over the same time. This means that the </w:t>
      </w:r>
      <w:r w:rsidR="00CE3BD1" w:rsidRPr="00CE3BD1">
        <w:rPr>
          <w:b/>
          <w:bCs/>
        </w:rPr>
        <w:t>proportion</w:t>
      </w:r>
      <w:r w:rsidR="00CE3BD1">
        <w:t xml:space="preserve"> of applicants </w:t>
      </w:r>
      <w:r w:rsidR="00410E33">
        <w:t>using support services is declining over time</w:t>
      </w:r>
      <w:r w:rsidR="005E1C18">
        <w:t xml:space="preserve">. </w:t>
      </w:r>
      <w:r w:rsidR="00056847">
        <w:t>The Australian Government has provided a</w:t>
      </w:r>
      <w:r w:rsidR="005E1C18">
        <w:t xml:space="preserve">dditional funding to support services </w:t>
      </w:r>
      <w:r w:rsidR="00056847">
        <w:t>and knowmore Le</w:t>
      </w:r>
      <w:r w:rsidR="00881A86">
        <w:t>g</w:t>
      </w:r>
      <w:r w:rsidR="00056847">
        <w:t xml:space="preserve">al Service </w:t>
      </w:r>
      <w:r w:rsidR="005E1C18">
        <w:t xml:space="preserve">from 2024-25 to assist applicants to lodge </w:t>
      </w:r>
      <w:r w:rsidR="00056847">
        <w:t>more-complete applications</w:t>
      </w:r>
      <w:r w:rsidR="00D1602B">
        <w:t>.</w:t>
      </w:r>
    </w:p>
    <w:sectPr w:rsidR="00B41018" w:rsidRPr="00967470" w:rsidSect="002D52AC">
      <w:footerReference w:type="default" r:id="rId34"/>
      <w:pgSz w:w="11906" w:h="16838"/>
      <w:pgMar w:top="2132"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45EF" w14:textId="77777777" w:rsidR="00C36852" w:rsidRDefault="00C36852" w:rsidP="00B04ED8">
      <w:pPr>
        <w:spacing w:after="0" w:line="240" w:lineRule="auto"/>
      </w:pPr>
      <w:r>
        <w:separator/>
      </w:r>
    </w:p>
  </w:endnote>
  <w:endnote w:type="continuationSeparator" w:id="0">
    <w:p w14:paraId="37D2AF83" w14:textId="77777777" w:rsidR="00C36852" w:rsidRDefault="00C36852" w:rsidP="00B04ED8">
      <w:pPr>
        <w:spacing w:after="0" w:line="240" w:lineRule="auto"/>
      </w:pPr>
      <w:r>
        <w:continuationSeparator/>
      </w:r>
    </w:p>
  </w:endnote>
  <w:endnote w:type="continuationNotice" w:id="1">
    <w:p w14:paraId="35E7A4DF" w14:textId="77777777" w:rsidR="00C36852" w:rsidRDefault="00C36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B50F" w14:textId="77777777" w:rsidR="002D52AC" w:rsidRDefault="002D5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152268"/>
      <w:docPartObj>
        <w:docPartGallery w:val="Page Numbers (Bottom of Page)"/>
        <w:docPartUnique/>
      </w:docPartObj>
    </w:sdtPr>
    <w:sdtEndPr/>
    <w:sdtContent>
      <w:sdt>
        <w:sdtPr>
          <w:id w:val="1728636285"/>
          <w:docPartObj>
            <w:docPartGallery w:val="Page Numbers (Top of Page)"/>
            <w:docPartUnique/>
          </w:docPartObj>
        </w:sdtPr>
        <w:sdtEndPr/>
        <w:sdtContent>
          <w:p w14:paraId="75562D97" w14:textId="789A4770" w:rsidR="00C11175" w:rsidRDefault="00CD71F8" w:rsidP="00CD71F8">
            <w:r>
              <w:ptab w:relativeTo="margin" w:alignment="center" w:leader="none"/>
            </w:r>
            <w:r w:rsidR="00C11175">
              <w:t xml:space="preserve">Page </w:t>
            </w:r>
            <w:r w:rsidR="00C11175">
              <w:rPr>
                <w:b/>
                <w:bCs/>
                <w:sz w:val="24"/>
                <w:szCs w:val="24"/>
              </w:rPr>
              <w:fldChar w:fldCharType="begin"/>
            </w:r>
            <w:r w:rsidR="00C11175">
              <w:rPr>
                <w:b/>
                <w:bCs/>
              </w:rPr>
              <w:instrText xml:space="preserve"> PAGE </w:instrText>
            </w:r>
            <w:r w:rsidR="00C11175">
              <w:rPr>
                <w:b/>
                <w:bCs/>
                <w:sz w:val="24"/>
                <w:szCs w:val="24"/>
              </w:rPr>
              <w:fldChar w:fldCharType="separate"/>
            </w:r>
            <w:r w:rsidR="00C11175">
              <w:rPr>
                <w:b/>
                <w:bCs/>
                <w:noProof/>
              </w:rPr>
              <w:t>2</w:t>
            </w:r>
            <w:r w:rsidR="00C11175">
              <w:rPr>
                <w:b/>
                <w:bCs/>
                <w:sz w:val="24"/>
                <w:szCs w:val="24"/>
              </w:rPr>
              <w:fldChar w:fldCharType="end"/>
            </w:r>
            <w:r w:rsidR="00C11175">
              <w:t xml:space="preserve"> of </w:t>
            </w:r>
            <w:r w:rsidR="00C11175">
              <w:rPr>
                <w:b/>
                <w:bCs/>
                <w:sz w:val="24"/>
                <w:szCs w:val="24"/>
              </w:rPr>
              <w:fldChar w:fldCharType="begin"/>
            </w:r>
            <w:r w:rsidR="00C11175">
              <w:rPr>
                <w:b/>
                <w:bCs/>
              </w:rPr>
              <w:instrText xml:space="preserve"> NUMPAGES  </w:instrText>
            </w:r>
            <w:r w:rsidR="00C11175">
              <w:rPr>
                <w:b/>
                <w:bCs/>
                <w:sz w:val="24"/>
                <w:szCs w:val="24"/>
              </w:rPr>
              <w:fldChar w:fldCharType="separate"/>
            </w:r>
            <w:r w:rsidR="00C11175">
              <w:rPr>
                <w:b/>
                <w:bCs/>
                <w:noProof/>
              </w:rPr>
              <w:t>2</w:t>
            </w:r>
            <w:r w:rsidR="00C11175">
              <w:rPr>
                <w:b/>
                <w:bCs/>
                <w:sz w:val="24"/>
                <w:szCs w:val="24"/>
              </w:rPr>
              <w:fldChar w:fldCharType="end"/>
            </w:r>
          </w:p>
        </w:sdtContent>
      </w:sdt>
    </w:sdtContent>
  </w:sdt>
  <w:p w14:paraId="04D42AE7" w14:textId="77777777" w:rsidR="00C11175" w:rsidRDefault="00C1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204B" w14:textId="06706EFA" w:rsidR="005A6931" w:rsidRDefault="005A6931">
    <w:pPr>
      <w:pStyle w:val="Footer"/>
    </w:pPr>
    <w:r>
      <w:rPr>
        <w:noProof/>
        <w:lang w:eastAsia="en-AU"/>
      </w:rPr>
      <w:drawing>
        <wp:anchor distT="0" distB="0" distL="114300" distR="114300" simplePos="0" relativeHeight="251658241" behindDoc="1" locked="0" layoutInCell="1" allowOverlap="1" wp14:anchorId="225E1D00" wp14:editId="69A0ABE4">
          <wp:simplePos x="0" y="0"/>
          <wp:positionH relativeFrom="page">
            <wp:posOffset>1260765</wp:posOffset>
          </wp:positionH>
          <wp:positionV relativeFrom="page">
            <wp:posOffset>10248900</wp:posOffset>
          </wp:positionV>
          <wp:extent cx="7213310" cy="3491230"/>
          <wp:effectExtent l="0" t="0" r="6985" b="0"/>
          <wp:wrapNone/>
          <wp:docPr id="417571724" name="Picture 417571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13310" cy="3491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836" w14:textId="77777777" w:rsidR="00EB7E39" w:rsidRDefault="00EB7E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959164"/>
      <w:docPartObj>
        <w:docPartGallery w:val="Page Numbers (Bottom of Page)"/>
        <w:docPartUnique/>
      </w:docPartObj>
    </w:sdtPr>
    <w:sdtEndPr/>
    <w:sdtContent>
      <w:sdt>
        <w:sdtPr>
          <w:id w:val="2112855932"/>
          <w:docPartObj>
            <w:docPartGallery w:val="Page Numbers (Top of Page)"/>
            <w:docPartUnique/>
          </w:docPartObj>
        </w:sdtPr>
        <w:sdtEndPr/>
        <w:sdtContent>
          <w:p w14:paraId="659DBE08" w14:textId="76E04FF7" w:rsidR="007E74CB" w:rsidRDefault="007E74CB">
            <w:pPr>
              <w:pStyle w:val="Footer"/>
              <w:jc w:val="center"/>
            </w:pPr>
            <w:r>
              <w:t xml:space="preserve">Page 15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D60BB0" w14:textId="7F4C7B4F" w:rsidR="00E270F7" w:rsidRDefault="00E270F7" w:rsidP="00464BF9">
    <w:pPr>
      <w:pStyle w:val="Footer"/>
      <w:pBdr>
        <w:top w:val="single" w:sz="4" w:space="1" w:color="D9D9D9" w:themeColor="background1" w:themeShade="D9"/>
      </w:pBdr>
      <w:jc w:val="right"/>
      <w:rPr>
        <w:color w:val="7F7F7F" w:themeColor="background1" w:themeShade="7F"/>
        <w:spacing w:val="6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87439"/>
      <w:docPartObj>
        <w:docPartGallery w:val="Page Numbers (Bottom of Page)"/>
        <w:docPartUnique/>
      </w:docPartObj>
    </w:sdtPr>
    <w:sdtEndPr/>
    <w:sdtContent>
      <w:sdt>
        <w:sdtPr>
          <w:id w:val="-1108269598"/>
          <w:docPartObj>
            <w:docPartGallery w:val="Page Numbers (Top of Page)"/>
            <w:docPartUnique/>
          </w:docPartObj>
        </w:sdtPr>
        <w:sdtEndPr/>
        <w:sdtContent>
          <w:p w14:paraId="4CAA7846" w14:textId="4BBDB0F2" w:rsidR="00301FD5" w:rsidRPr="00B83E23" w:rsidRDefault="00301FD5" w:rsidP="00301FD5">
            <w:pPr>
              <w:pStyle w:val="Footer"/>
              <w:jc w:val="center"/>
              <w:rPr>
                <w:b/>
                <w:bCs/>
              </w:rPr>
            </w:pPr>
            <w:r w:rsidRPr="00B83E23">
              <w:t xml:space="preserve">Page </w:t>
            </w:r>
            <w:r w:rsidRPr="00B83E23">
              <w:rPr>
                <w:b/>
                <w:bCs/>
              </w:rPr>
              <w:t>1</w:t>
            </w:r>
            <w:r w:rsidR="006444CC">
              <w:rPr>
                <w:b/>
                <w:bCs/>
              </w:rPr>
              <w:t>3</w:t>
            </w:r>
            <w:r w:rsidRPr="00B83E23">
              <w:t xml:space="preserve"> of </w:t>
            </w:r>
            <w:r w:rsidRPr="00B83E23">
              <w:rPr>
                <w:b/>
                <w:bCs/>
              </w:rPr>
              <w:fldChar w:fldCharType="begin"/>
            </w:r>
            <w:r w:rsidRPr="00B83E23">
              <w:rPr>
                <w:b/>
                <w:bCs/>
              </w:rPr>
              <w:instrText xml:space="preserve"> NUMPAGES  </w:instrText>
            </w:r>
            <w:r w:rsidRPr="00B83E23">
              <w:rPr>
                <w:b/>
                <w:bCs/>
              </w:rPr>
              <w:fldChar w:fldCharType="separate"/>
            </w:r>
            <w:r w:rsidRPr="00B83E23">
              <w:rPr>
                <w:b/>
                <w:bCs/>
                <w:noProof/>
              </w:rPr>
              <w:t>2</w:t>
            </w:r>
            <w:r w:rsidRPr="00B83E23">
              <w:rPr>
                <w:b/>
                <w:bCs/>
              </w:rPr>
              <w:fldChar w:fldCharType="end"/>
            </w:r>
          </w:p>
        </w:sdtContent>
      </w:sdt>
    </w:sdtContent>
  </w:sdt>
  <w:p w14:paraId="5383EAA7" w14:textId="6326EA3F" w:rsidR="00E270F7" w:rsidRDefault="00E270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78577"/>
      <w:docPartObj>
        <w:docPartGallery w:val="Page Numbers (Bottom of Page)"/>
        <w:docPartUnique/>
      </w:docPartObj>
    </w:sdtPr>
    <w:sdtEndPr/>
    <w:sdtContent>
      <w:sdt>
        <w:sdtPr>
          <w:id w:val="-2143186987"/>
          <w:docPartObj>
            <w:docPartGallery w:val="Page Numbers (Top of Page)"/>
            <w:docPartUnique/>
          </w:docPartObj>
        </w:sdtPr>
        <w:sdtEndPr/>
        <w:sdtContent>
          <w:p w14:paraId="1DB0217C" w14:textId="3C9AAF02" w:rsidR="008131C8" w:rsidRDefault="008131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3E1106" w14:textId="77777777" w:rsidR="008131C8" w:rsidRDefault="008131C8" w:rsidP="00464BF9">
    <w:pPr>
      <w:pStyle w:val="Footer"/>
      <w:pBdr>
        <w:top w:val="single" w:sz="4" w:space="1" w:color="D9D9D9" w:themeColor="background1" w:themeShade="D9"/>
      </w:pBdr>
      <w:jc w:val="right"/>
      <w:rPr>
        <w:color w:val="7F7F7F" w:themeColor="background1" w:themeShade="7F"/>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1001" w14:textId="77777777" w:rsidR="00C36852" w:rsidRDefault="00C36852" w:rsidP="00B04ED8">
      <w:pPr>
        <w:spacing w:after="0" w:line="240" w:lineRule="auto"/>
      </w:pPr>
      <w:r>
        <w:separator/>
      </w:r>
    </w:p>
  </w:footnote>
  <w:footnote w:type="continuationSeparator" w:id="0">
    <w:p w14:paraId="45D372F9" w14:textId="77777777" w:rsidR="00C36852" w:rsidRDefault="00C36852" w:rsidP="00B04ED8">
      <w:pPr>
        <w:spacing w:after="0" w:line="240" w:lineRule="auto"/>
      </w:pPr>
      <w:r>
        <w:continuationSeparator/>
      </w:r>
    </w:p>
  </w:footnote>
  <w:footnote w:type="continuationNotice" w:id="1">
    <w:p w14:paraId="6A1DE064" w14:textId="77777777" w:rsidR="00C36852" w:rsidRDefault="00C36852">
      <w:pPr>
        <w:spacing w:after="0" w:line="240" w:lineRule="auto"/>
      </w:pPr>
    </w:p>
  </w:footnote>
  <w:footnote w:id="2">
    <w:p w14:paraId="7823ED2D" w14:textId="3D8DC53F" w:rsidR="00267DAD" w:rsidRPr="00EB2A25" w:rsidRDefault="00267DAD">
      <w:pPr>
        <w:pStyle w:val="FootnoteText"/>
      </w:pPr>
      <w:r w:rsidRPr="00EB2A25">
        <w:footnoteRef/>
      </w:r>
      <w:r w:rsidR="00EB2A25">
        <w:t>.</w:t>
      </w:r>
      <w:r w:rsidRPr="007F3D95">
        <w:t xml:space="preserve"> The metric commences from the point </w:t>
      </w:r>
      <w:r w:rsidRPr="00947EB9">
        <w:t>that all necessary information from</w:t>
      </w:r>
      <w:r w:rsidRPr="007F3D95">
        <w:t xml:space="preserve"> applicants and institutions has been received by the Scheme until an outcome has been delivered to the applicant</w:t>
      </w:r>
      <w:r w:rsidR="00947EB9">
        <w:t>, but does not exclude periods where additional information is sought in the decision making phase</w:t>
      </w:r>
      <w:r w:rsidRPr="007F3D95">
        <w:t>.</w:t>
      </w:r>
      <w:r w:rsidR="00C71907">
        <w:t xml:space="preserve"> </w:t>
      </w:r>
    </w:p>
  </w:footnote>
  <w:footnote w:id="3">
    <w:p w14:paraId="3DF8ADB8" w14:textId="4DB1786E" w:rsidR="00E56A4D" w:rsidRPr="00EB2A25" w:rsidRDefault="00E56A4D">
      <w:pPr>
        <w:pStyle w:val="FootnoteText"/>
      </w:pPr>
      <w:r w:rsidRPr="007F3D95">
        <w:footnoteRef/>
      </w:r>
      <w:r w:rsidR="00EB2A25">
        <w:t>.</w:t>
      </w:r>
      <w:r w:rsidRPr="007F3D95">
        <w:t xml:space="preserve"> Since January 2023 all states and territories except South Australia offered services rather than payments.</w:t>
      </w:r>
    </w:p>
  </w:footnote>
  <w:footnote w:id="4">
    <w:p w14:paraId="678DADA4" w14:textId="30053261" w:rsidR="00927B5D" w:rsidRDefault="00927B5D">
      <w:pPr>
        <w:pStyle w:val="FootnoteText"/>
      </w:pPr>
      <w:r>
        <w:rPr>
          <w:rStyle w:val="FootnoteReference"/>
        </w:rPr>
        <w:footnoteRef/>
      </w:r>
      <w:r>
        <w:t xml:space="preserve"> </w:t>
      </w:r>
      <w:r w:rsidRPr="009739CE">
        <w:t>Remoteness is defined based on the 2016 Australian Bureau of Statistics Remoteness Areas Structure based on a measure of relative access to services.</w:t>
      </w:r>
    </w:p>
  </w:footnote>
  <w:footnote w:id="5">
    <w:p w14:paraId="5B0D669B" w14:textId="1EEF5FF8" w:rsidR="00EB2A25" w:rsidRDefault="00EB2A25">
      <w:pPr>
        <w:pStyle w:val="FootnoteText"/>
      </w:pPr>
      <w:r>
        <w:rPr>
          <w:rStyle w:val="FootnoteReference"/>
        </w:rPr>
        <w:footnoteRef/>
      </w:r>
      <w:r>
        <w:t xml:space="preserve"> </w:t>
      </w:r>
      <w:r w:rsidRPr="009739CE">
        <w:t>Disability is not a term defined by the Scheme. Applicants may self-identify as having a disability, which includes illness and age-related conditions.</w:t>
      </w:r>
    </w:p>
  </w:footnote>
  <w:footnote w:id="6">
    <w:p w14:paraId="74E86F23" w14:textId="08F4DAF3" w:rsidR="00EB2A25" w:rsidRDefault="00EB2A25">
      <w:pPr>
        <w:pStyle w:val="FootnoteText"/>
      </w:pPr>
      <w:r>
        <w:rPr>
          <w:rStyle w:val="FootnoteReference"/>
        </w:rPr>
        <w:footnoteRef/>
      </w:r>
      <w:r>
        <w:t xml:space="preserve"> </w:t>
      </w:r>
      <w:r w:rsidRPr="009739CE">
        <w:t>Elderly applicants are defined as over 70 at age of application, or over 55 for First Nations applicants.</w:t>
      </w:r>
    </w:p>
  </w:footnote>
  <w:footnote w:id="7">
    <w:p w14:paraId="67B359EB" w14:textId="69E243AB" w:rsidR="007F3D95" w:rsidRDefault="007F3D95">
      <w:pPr>
        <w:pStyle w:val="FootnoteText"/>
      </w:pPr>
      <w:r>
        <w:rPr>
          <w:rStyle w:val="FootnoteReference"/>
        </w:rPr>
        <w:footnoteRef/>
      </w:r>
      <w:r>
        <w:t xml:space="preserve"> </w:t>
      </w:r>
      <w:r w:rsidRPr="009739CE">
        <w:t>Elderly applicants are defined as over 70 at age of application, or over 55 for First Nations applicants.</w:t>
      </w:r>
    </w:p>
  </w:footnote>
  <w:footnote w:id="8">
    <w:p w14:paraId="4F95E2A3" w14:textId="74C139B7" w:rsidR="007F3D95" w:rsidRDefault="007F3D95">
      <w:pPr>
        <w:pStyle w:val="FootnoteText"/>
      </w:pPr>
      <w:r>
        <w:rPr>
          <w:rStyle w:val="FootnoteReference"/>
        </w:rPr>
        <w:footnoteRef/>
      </w:r>
      <w:r>
        <w:t xml:space="preserve"> </w:t>
      </w:r>
      <w:r w:rsidRPr="009739CE">
        <w:t>Disability is not a term defined by the Scheme. Applicants may self-identify as having a disability, which includes illness and age-related conditions.</w:t>
      </w:r>
    </w:p>
  </w:footnote>
  <w:footnote w:id="9">
    <w:p w14:paraId="50BBB129" w14:textId="5B7E713F" w:rsidR="007F3D95" w:rsidRDefault="007F3D95">
      <w:pPr>
        <w:pStyle w:val="FootnoteText"/>
      </w:pPr>
      <w:r>
        <w:rPr>
          <w:rStyle w:val="FootnoteReference"/>
        </w:rPr>
        <w:footnoteRef/>
      </w:r>
      <w:r>
        <w:t xml:space="preserve"> </w:t>
      </w:r>
      <w:r w:rsidRPr="009739CE">
        <w:t>Remoteness is defined based on the 2016 Australian Bureau of Statistics Remoteness Areas Structure based on a measure of relative access to services.</w:t>
      </w:r>
    </w:p>
  </w:footnote>
  <w:footnote w:id="10">
    <w:p w14:paraId="77019F3C" w14:textId="113A3EB1" w:rsidR="007F3D95" w:rsidRDefault="007F3D95">
      <w:pPr>
        <w:pStyle w:val="FootnoteText"/>
      </w:pPr>
      <w:r>
        <w:rPr>
          <w:rStyle w:val="FootnoteReference"/>
        </w:rPr>
        <w:footnoteRef/>
      </w:r>
      <w:r>
        <w:t xml:space="preserve"> </w:t>
      </w:r>
      <w:r w:rsidRPr="009739CE">
        <w:t>Disability is not a term defined by the Scheme. Applicants may self-identify as having a disability, which includes illness and age-related conditions.</w:t>
      </w:r>
    </w:p>
  </w:footnote>
  <w:footnote w:id="11">
    <w:p w14:paraId="415E21D2" w14:textId="5323B376" w:rsidR="007F3D95" w:rsidRDefault="007F3D95">
      <w:pPr>
        <w:pStyle w:val="FootnoteText"/>
      </w:pPr>
      <w:r>
        <w:rPr>
          <w:rStyle w:val="FootnoteReference"/>
        </w:rPr>
        <w:footnoteRef/>
      </w:r>
      <w:r>
        <w:t xml:space="preserve"> </w:t>
      </w:r>
      <w:r w:rsidRPr="009739CE">
        <w:t>Remoteness is defined based on the 2016 Australian Bureau of Statistics Remoteness Areas Structure based on a measure of relative access to services.</w:t>
      </w:r>
    </w:p>
  </w:footnote>
  <w:footnote w:id="12">
    <w:p w14:paraId="5ACBED31" w14:textId="5BEFFA74" w:rsidR="007F3D95" w:rsidRDefault="007F3D95">
      <w:pPr>
        <w:pStyle w:val="FootnoteText"/>
      </w:pPr>
      <w:r>
        <w:rPr>
          <w:rStyle w:val="FootnoteReference"/>
        </w:rPr>
        <w:footnoteRef/>
      </w:r>
      <w:r>
        <w:t xml:space="preserve"> </w:t>
      </w:r>
      <w:r w:rsidRPr="009739CE">
        <w:t>Elderly applicants are defined as over 70 at age of application, or over 55 for First Nations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2BDA" w14:textId="77777777" w:rsidR="002D52AC" w:rsidRDefault="002D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63DB" w14:textId="317B1F2E" w:rsidR="00A41040" w:rsidRPr="00A41040" w:rsidRDefault="00A41040" w:rsidP="00A41040">
    <w:pPr>
      <w:pStyle w:val="Header"/>
      <w:ind w:left="-709"/>
    </w:pPr>
    <w:r>
      <w:rPr>
        <w:noProof/>
      </w:rPr>
      <w:drawing>
        <wp:anchor distT="0" distB="0" distL="114300" distR="114300" simplePos="0" relativeHeight="251658245" behindDoc="0" locked="0" layoutInCell="1" allowOverlap="1" wp14:anchorId="5B67ECB8" wp14:editId="720B915A">
          <wp:simplePos x="0" y="0"/>
          <wp:positionH relativeFrom="column">
            <wp:posOffset>-447675</wp:posOffset>
          </wp:positionH>
          <wp:positionV relativeFrom="paragraph">
            <wp:posOffset>1905</wp:posOffset>
          </wp:positionV>
          <wp:extent cx="2219325" cy="735965"/>
          <wp:effectExtent l="0" t="0" r="9525" b="6985"/>
          <wp:wrapNone/>
          <wp:docPr id="269150252" name="Picture 2"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334" name="Picture 2" descr="National Redress Schem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81B4" w14:textId="11D2363E" w:rsidR="00A41040" w:rsidRPr="00A41040" w:rsidRDefault="00A41040" w:rsidP="00A41040">
    <w:pPr>
      <w:pStyle w:val="Header"/>
    </w:pPr>
    <w:r w:rsidRPr="00A41040">
      <w:rPr>
        <w:noProof/>
      </w:rPr>
      <w:drawing>
        <wp:anchor distT="0" distB="0" distL="114300" distR="114300" simplePos="0" relativeHeight="251658243" behindDoc="0" locked="0" layoutInCell="1" allowOverlap="1" wp14:anchorId="0A144F07" wp14:editId="64F494B4">
          <wp:simplePos x="0" y="0"/>
          <wp:positionH relativeFrom="margin">
            <wp:posOffset>-646430</wp:posOffset>
          </wp:positionH>
          <wp:positionV relativeFrom="margin">
            <wp:posOffset>-1090930</wp:posOffset>
          </wp:positionV>
          <wp:extent cx="2752725" cy="913130"/>
          <wp:effectExtent l="0" t="0" r="9525" b="1270"/>
          <wp:wrapSquare wrapText="bothSides"/>
          <wp:docPr id="1665049845" name="Picture 3"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42724" name="Picture 3" descr="National Redress Sche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913130"/>
                  </a:xfrm>
                  <a:prstGeom prst="rect">
                    <a:avLst/>
                  </a:prstGeom>
                  <a:noFill/>
                </pic:spPr>
              </pic:pic>
            </a:graphicData>
          </a:graphic>
          <wp14:sizeRelH relativeFrom="page">
            <wp14:pctWidth>0</wp14:pctWidth>
          </wp14:sizeRelH>
          <wp14:sizeRelV relativeFrom="page">
            <wp14:pctHeight>0</wp14:pctHeight>
          </wp14:sizeRelV>
        </wp:anchor>
      </w:drawing>
    </w:r>
  </w:p>
  <w:p w14:paraId="7238B56F" w14:textId="4877ACA2" w:rsidR="00A41040" w:rsidRPr="00A41040" w:rsidRDefault="002D52AC" w:rsidP="00A41040">
    <w:pPr>
      <w:pStyle w:val="Header"/>
    </w:pPr>
    <w:r w:rsidRPr="00A41040">
      <w:rPr>
        <w:noProof/>
      </w:rPr>
      <mc:AlternateContent>
        <mc:Choice Requires="wps">
          <w:drawing>
            <wp:anchor distT="0" distB="0" distL="114300" distR="114300" simplePos="0" relativeHeight="251658242" behindDoc="0" locked="0" layoutInCell="1" allowOverlap="1" wp14:anchorId="5293C5B3" wp14:editId="15F99EE0">
              <wp:simplePos x="0" y="0"/>
              <wp:positionH relativeFrom="column">
                <wp:posOffset>-752475</wp:posOffset>
              </wp:positionH>
              <wp:positionV relativeFrom="paragraph">
                <wp:posOffset>868680</wp:posOffset>
              </wp:positionV>
              <wp:extent cx="7019925" cy="0"/>
              <wp:effectExtent l="0" t="19050" r="28575" b="19050"/>
              <wp:wrapNone/>
              <wp:docPr id="120369705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19925" cy="0"/>
                      </a:xfrm>
                      <a:prstGeom prst="line">
                        <a:avLst/>
                      </a:prstGeom>
                      <a:ln w="28575">
                        <a:solidFill>
                          <a:srgbClr val="45BA9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CBDC48" id="Straight Connector 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68.4pt" to="493.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" strokecolor="#45ba98" strokeweight="2.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1B96" w14:textId="77777777" w:rsidR="00EB7E39" w:rsidRDefault="00EB7E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26BD" w14:textId="32E9E6E9" w:rsidR="00A131F2" w:rsidRDefault="00A131F2">
    <w:pPr>
      <w:pStyle w:val="Header"/>
    </w:pPr>
    <w:r>
      <w:rPr>
        <w:noProof/>
      </w:rPr>
      <w:drawing>
        <wp:anchor distT="0" distB="0" distL="114300" distR="114300" simplePos="0" relativeHeight="251658240" behindDoc="0" locked="0" layoutInCell="1" allowOverlap="1" wp14:anchorId="524C3C01" wp14:editId="4A80AD0D">
          <wp:simplePos x="0" y="0"/>
          <wp:positionH relativeFrom="margin">
            <wp:posOffset>-457200</wp:posOffset>
          </wp:positionH>
          <wp:positionV relativeFrom="margin">
            <wp:posOffset>-1082040</wp:posOffset>
          </wp:positionV>
          <wp:extent cx="2219325" cy="735965"/>
          <wp:effectExtent l="0" t="0" r="9525" b="6985"/>
          <wp:wrapSquare wrapText="bothSides"/>
          <wp:docPr id="421939952" name="Picture 2"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88120" name="Picture 2" descr="National Redress Sche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D307" w14:textId="2B7F5305" w:rsidR="00E270F7" w:rsidRDefault="002D52AC" w:rsidP="002D52AC">
    <w:pPr>
      <w:pStyle w:val="Header"/>
      <w:ind w:left="-567"/>
    </w:pPr>
    <w:r>
      <w:rPr>
        <w:noProof/>
      </w:rPr>
      <w:drawing>
        <wp:anchor distT="0" distB="0" distL="114300" distR="114300" simplePos="0" relativeHeight="251658244" behindDoc="0" locked="0" layoutInCell="1" allowOverlap="1" wp14:anchorId="10C4553B" wp14:editId="6C2698A2">
          <wp:simplePos x="0" y="0"/>
          <wp:positionH relativeFrom="column">
            <wp:posOffset>-361950</wp:posOffset>
          </wp:positionH>
          <wp:positionV relativeFrom="paragraph">
            <wp:posOffset>-3810</wp:posOffset>
          </wp:positionV>
          <wp:extent cx="2219325" cy="735965"/>
          <wp:effectExtent l="0" t="0" r="9525" b="6985"/>
          <wp:wrapNone/>
          <wp:docPr id="1313704293" name="Picture 2"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60441" name="Picture 2" descr="National Redress Schem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645"/>
    <w:multiLevelType w:val="hybridMultilevel"/>
    <w:tmpl w:val="1A3E03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6535E"/>
    <w:multiLevelType w:val="hybridMultilevel"/>
    <w:tmpl w:val="1D5CC8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C3B40"/>
    <w:multiLevelType w:val="hybridMultilevel"/>
    <w:tmpl w:val="2D44F3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FE5916"/>
    <w:multiLevelType w:val="hybridMultilevel"/>
    <w:tmpl w:val="B6C6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4129C"/>
    <w:multiLevelType w:val="hybridMultilevel"/>
    <w:tmpl w:val="4A60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674AD"/>
    <w:multiLevelType w:val="hybridMultilevel"/>
    <w:tmpl w:val="BD9C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9E537E"/>
    <w:multiLevelType w:val="hybridMultilevel"/>
    <w:tmpl w:val="936E6A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903270"/>
    <w:multiLevelType w:val="hybridMultilevel"/>
    <w:tmpl w:val="3DE632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70FDA"/>
    <w:multiLevelType w:val="hybridMultilevel"/>
    <w:tmpl w:val="851E39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CC5E40"/>
    <w:multiLevelType w:val="hybridMultilevel"/>
    <w:tmpl w:val="0D26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CB3754"/>
    <w:multiLevelType w:val="hybridMultilevel"/>
    <w:tmpl w:val="9ED8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4B4454"/>
    <w:multiLevelType w:val="hybridMultilevel"/>
    <w:tmpl w:val="03DED868"/>
    <w:lvl w:ilvl="0" w:tplc="D17290DC">
      <w:start w:val="1"/>
      <w:numFmt w:val="bullet"/>
      <w:lvlText w:val="•"/>
      <w:lvlJc w:val="left"/>
      <w:pPr>
        <w:tabs>
          <w:tab w:val="num" w:pos="720"/>
        </w:tabs>
        <w:ind w:left="720" w:hanging="360"/>
      </w:pPr>
      <w:rPr>
        <w:rFonts w:ascii="Arial" w:hAnsi="Arial" w:hint="default"/>
      </w:rPr>
    </w:lvl>
    <w:lvl w:ilvl="1" w:tplc="EBBC3B5C">
      <w:start w:val="1"/>
      <w:numFmt w:val="bullet"/>
      <w:lvlText w:val="•"/>
      <w:lvlJc w:val="left"/>
      <w:pPr>
        <w:tabs>
          <w:tab w:val="num" w:pos="1440"/>
        </w:tabs>
        <w:ind w:left="1440" w:hanging="360"/>
      </w:pPr>
      <w:rPr>
        <w:rFonts w:ascii="Arial" w:hAnsi="Arial" w:hint="default"/>
      </w:rPr>
    </w:lvl>
    <w:lvl w:ilvl="2" w:tplc="88C2113E">
      <w:start w:val="1"/>
      <w:numFmt w:val="bullet"/>
      <w:lvlText w:val="•"/>
      <w:lvlJc w:val="left"/>
      <w:pPr>
        <w:tabs>
          <w:tab w:val="num" w:pos="2160"/>
        </w:tabs>
        <w:ind w:left="2160" w:hanging="360"/>
      </w:pPr>
      <w:rPr>
        <w:rFonts w:ascii="Arial" w:hAnsi="Arial" w:hint="default"/>
      </w:rPr>
    </w:lvl>
    <w:lvl w:ilvl="3" w:tplc="EAB00174" w:tentative="1">
      <w:start w:val="1"/>
      <w:numFmt w:val="bullet"/>
      <w:lvlText w:val="•"/>
      <w:lvlJc w:val="left"/>
      <w:pPr>
        <w:tabs>
          <w:tab w:val="num" w:pos="2880"/>
        </w:tabs>
        <w:ind w:left="2880" w:hanging="360"/>
      </w:pPr>
      <w:rPr>
        <w:rFonts w:ascii="Arial" w:hAnsi="Arial" w:hint="default"/>
      </w:rPr>
    </w:lvl>
    <w:lvl w:ilvl="4" w:tplc="3760D8B4" w:tentative="1">
      <w:start w:val="1"/>
      <w:numFmt w:val="bullet"/>
      <w:lvlText w:val="•"/>
      <w:lvlJc w:val="left"/>
      <w:pPr>
        <w:tabs>
          <w:tab w:val="num" w:pos="3600"/>
        </w:tabs>
        <w:ind w:left="3600" w:hanging="360"/>
      </w:pPr>
      <w:rPr>
        <w:rFonts w:ascii="Arial" w:hAnsi="Arial" w:hint="default"/>
      </w:rPr>
    </w:lvl>
    <w:lvl w:ilvl="5" w:tplc="F576550C" w:tentative="1">
      <w:start w:val="1"/>
      <w:numFmt w:val="bullet"/>
      <w:lvlText w:val="•"/>
      <w:lvlJc w:val="left"/>
      <w:pPr>
        <w:tabs>
          <w:tab w:val="num" w:pos="4320"/>
        </w:tabs>
        <w:ind w:left="4320" w:hanging="360"/>
      </w:pPr>
      <w:rPr>
        <w:rFonts w:ascii="Arial" w:hAnsi="Arial" w:hint="default"/>
      </w:rPr>
    </w:lvl>
    <w:lvl w:ilvl="6" w:tplc="42E0E900" w:tentative="1">
      <w:start w:val="1"/>
      <w:numFmt w:val="bullet"/>
      <w:lvlText w:val="•"/>
      <w:lvlJc w:val="left"/>
      <w:pPr>
        <w:tabs>
          <w:tab w:val="num" w:pos="5040"/>
        </w:tabs>
        <w:ind w:left="5040" w:hanging="360"/>
      </w:pPr>
      <w:rPr>
        <w:rFonts w:ascii="Arial" w:hAnsi="Arial" w:hint="default"/>
      </w:rPr>
    </w:lvl>
    <w:lvl w:ilvl="7" w:tplc="6C50B50A" w:tentative="1">
      <w:start w:val="1"/>
      <w:numFmt w:val="bullet"/>
      <w:lvlText w:val="•"/>
      <w:lvlJc w:val="left"/>
      <w:pPr>
        <w:tabs>
          <w:tab w:val="num" w:pos="5760"/>
        </w:tabs>
        <w:ind w:left="5760" w:hanging="360"/>
      </w:pPr>
      <w:rPr>
        <w:rFonts w:ascii="Arial" w:hAnsi="Arial" w:hint="default"/>
      </w:rPr>
    </w:lvl>
    <w:lvl w:ilvl="8" w:tplc="E736C1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A014EA"/>
    <w:multiLevelType w:val="hybridMultilevel"/>
    <w:tmpl w:val="1C52C4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63551">
    <w:abstractNumId w:val="11"/>
  </w:num>
  <w:num w:numId="2" w16cid:durableId="1562253533">
    <w:abstractNumId w:val="4"/>
  </w:num>
  <w:num w:numId="3" w16cid:durableId="1715960422">
    <w:abstractNumId w:val="10"/>
  </w:num>
  <w:num w:numId="4" w16cid:durableId="706370337">
    <w:abstractNumId w:val="9"/>
  </w:num>
  <w:num w:numId="5" w16cid:durableId="247495914">
    <w:abstractNumId w:val="12"/>
  </w:num>
  <w:num w:numId="6" w16cid:durableId="859242655">
    <w:abstractNumId w:val="0"/>
  </w:num>
  <w:num w:numId="7" w16cid:durableId="134643308">
    <w:abstractNumId w:val="7"/>
  </w:num>
  <w:num w:numId="8" w16cid:durableId="780345970">
    <w:abstractNumId w:val="1"/>
  </w:num>
  <w:num w:numId="9" w16cid:durableId="2021196808">
    <w:abstractNumId w:val="8"/>
  </w:num>
  <w:num w:numId="10" w16cid:durableId="1989749426">
    <w:abstractNumId w:val="3"/>
  </w:num>
  <w:num w:numId="11" w16cid:durableId="1028143992">
    <w:abstractNumId w:val="5"/>
  </w:num>
  <w:num w:numId="12" w16cid:durableId="1495411745">
    <w:abstractNumId w:val="2"/>
  </w:num>
  <w:num w:numId="13" w16cid:durableId="10666878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dfefc,#fbfdf9,#f7fbf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44"/>
    <w:rsid w:val="00005633"/>
    <w:rsid w:val="00007564"/>
    <w:rsid w:val="000109C3"/>
    <w:rsid w:val="00010FCC"/>
    <w:rsid w:val="0001214E"/>
    <w:rsid w:val="000143CD"/>
    <w:rsid w:val="000151D7"/>
    <w:rsid w:val="000153C2"/>
    <w:rsid w:val="000158A0"/>
    <w:rsid w:val="00025F01"/>
    <w:rsid w:val="00033793"/>
    <w:rsid w:val="0003419B"/>
    <w:rsid w:val="0004132B"/>
    <w:rsid w:val="00041DE3"/>
    <w:rsid w:val="00043917"/>
    <w:rsid w:val="00043952"/>
    <w:rsid w:val="00051591"/>
    <w:rsid w:val="00056847"/>
    <w:rsid w:val="000604C7"/>
    <w:rsid w:val="00060597"/>
    <w:rsid w:val="0006214C"/>
    <w:rsid w:val="00065D7B"/>
    <w:rsid w:val="000668E5"/>
    <w:rsid w:val="00072BCD"/>
    <w:rsid w:val="00074F3A"/>
    <w:rsid w:val="00075954"/>
    <w:rsid w:val="00082894"/>
    <w:rsid w:val="00090B93"/>
    <w:rsid w:val="000930F4"/>
    <w:rsid w:val="000A09F3"/>
    <w:rsid w:val="000A5FFC"/>
    <w:rsid w:val="000B05CA"/>
    <w:rsid w:val="000B13E7"/>
    <w:rsid w:val="000B5EC8"/>
    <w:rsid w:val="000D547F"/>
    <w:rsid w:val="000E04B0"/>
    <w:rsid w:val="000E2750"/>
    <w:rsid w:val="000F14B6"/>
    <w:rsid w:val="000F2254"/>
    <w:rsid w:val="000F699D"/>
    <w:rsid w:val="001000BF"/>
    <w:rsid w:val="00100844"/>
    <w:rsid w:val="00101CFB"/>
    <w:rsid w:val="00102E41"/>
    <w:rsid w:val="00103BCE"/>
    <w:rsid w:val="00106076"/>
    <w:rsid w:val="0011166A"/>
    <w:rsid w:val="001140A4"/>
    <w:rsid w:val="001216FA"/>
    <w:rsid w:val="001226D3"/>
    <w:rsid w:val="001330A7"/>
    <w:rsid w:val="00134BD4"/>
    <w:rsid w:val="00134EC6"/>
    <w:rsid w:val="0014068C"/>
    <w:rsid w:val="001432D1"/>
    <w:rsid w:val="001441E7"/>
    <w:rsid w:val="00144EC7"/>
    <w:rsid w:val="00155B49"/>
    <w:rsid w:val="00156D12"/>
    <w:rsid w:val="00157ACF"/>
    <w:rsid w:val="00160069"/>
    <w:rsid w:val="0016185D"/>
    <w:rsid w:val="00166488"/>
    <w:rsid w:val="00172EC8"/>
    <w:rsid w:val="001738AE"/>
    <w:rsid w:val="00174930"/>
    <w:rsid w:val="00182174"/>
    <w:rsid w:val="00194272"/>
    <w:rsid w:val="00195650"/>
    <w:rsid w:val="001974AD"/>
    <w:rsid w:val="001A05E6"/>
    <w:rsid w:val="001A36FC"/>
    <w:rsid w:val="001A7B24"/>
    <w:rsid w:val="001B5B12"/>
    <w:rsid w:val="001B741F"/>
    <w:rsid w:val="001C02E5"/>
    <w:rsid w:val="001C633C"/>
    <w:rsid w:val="001D01C1"/>
    <w:rsid w:val="001D0997"/>
    <w:rsid w:val="001D11B3"/>
    <w:rsid w:val="001D4E3B"/>
    <w:rsid w:val="001D64B1"/>
    <w:rsid w:val="001D6DF8"/>
    <w:rsid w:val="001D7BD3"/>
    <w:rsid w:val="001E01A1"/>
    <w:rsid w:val="001E095B"/>
    <w:rsid w:val="001E3427"/>
    <w:rsid w:val="001E630D"/>
    <w:rsid w:val="001E73A2"/>
    <w:rsid w:val="001F07CA"/>
    <w:rsid w:val="001F21AF"/>
    <w:rsid w:val="001F275D"/>
    <w:rsid w:val="001F28B4"/>
    <w:rsid w:val="001F3839"/>
    <w:rsid w:val="001F4508"/>
    <w:rsid w:val="00201F29"/>
    <w:rsid w:val="00202A61"/>
    <w:rsid w:val="002060E2"/>
    <w:rsid w:val="0020699A"/>
    <w:rsid w:val="00211065"/>
    <w:rsid w:val="002112D0"/>
    <w:rsid w:val="00213885"/>
    <w:rsid w:val="00213888"/>
    <w:rsid w:val="00213F8E"/>
    <w:rsid w:val="00214F6E"/>
    <w:rsid w:val="00227635"/>
    <w:rsid w:val="0023575D"/>
    <w:rsid w:val="002376DD"/>
    <w:rsid w:val="00240648"/>
    <w:rsid w:val="0024102A"/>
    <w:rsid w:val="00241A4F"/>
    <w:rsid w:val="00241EDD"/>
    <w:rsid w:val="00244A1A"/>
    <w:rsid w:val="00244E18"/>
    <w:rsid w:val="0024619B"/>
    <w:rsid w:val="00250EF4"/>
    <w:rsid w:val="00252531"/>
    <w:rsid w:val="00252E14"/>
    <w:rsid w:val="00253348"/>
    <w:rsid w:val="00256601"/>
    <w:rsid w:val="00262066"/>
    <w:rsid w:val="00262211"/>
    <w:rsid w:val="002650AC"/>
    <w:rsid w:val="002656E8"/>
    <w:rsid w:val="00267A51"/>
    <w:rsid w:val="00267DAD"/>
    <w:rsid w:val="002720F9"/>
    <w:rsid w:val="00272AA6"/>
    <w:rsid w:val="002735C3"/>
    <w:rsid w:val="0027518A"/>
    <w:rsid w:val="00276F33"/>
    <w:rsid w:val="0028248D"/>
    <w:rsid w:val="00283E7E"/>
    <w:rsid w:val="00283EDE"/>
    <w:rsid w:val="00284DC9"/>
    <w:rsid w:val="00286C8C"/>
    <w:rsid w:val="002877CF"/>
    <w:rsid w:val="00287EA6"/>
    <w:rsid w:val="00291B74"/>
    <w:rsid w:val="00294FDC"/>
    <w:rsid w:val="00295D2F"/>
    <w:rsid w:val="00295EB5"/>
    <w:rsid w:val="0029750E"/>
    <w:rsid w:val="00297797"/>
    <w:rsid w:val="00297F9B"/>
    <w:rsid w:val="002A0290"/>
    <w:rsid w:val="002A19C3"/>
    <w:rsid w:val="002A1E90"/>
    <w:rsid w:val="002A2B75"/>
    <w:rsid w:val="002A2E6D"/>
    <w:rsid w:val="002A3515"/>
    <w:rsid w:val="002A636F"/>
    <w:rsid w:val="002A6710"/>
    <w:rsid w:val="002B525E"/>
    <w:rsid w:val="002B5C28"/>
    <w:rsid w:val="002B7344"/>
    <w:rsid w:val="002C2B09"/>
    <w:rsid w:val="002C4791"/>
    <w:rsid w:val="002C6254"/>
    <w:rsid w:val="002D017A"/>
    <w:rsid w:val="002D52AC"/>
    <w:rsid w:val="002D786D"/>
    <w:rsid w:val="002E1E7F"/>
    <w:rsid w:val="002E3B59"/>
    <w:rsid w:val="002E41D6"/>
    <w:rsid w:val="002E5E03"/>
    <w:rsid w:val="002F02AD"/>
    <w:rsid w:val="002F17AF"/>
    <w:rsid w:val="002F36AE"/>
    <w:rsid w:val="002F3EC1"/>
    <w:rsid w:val="002F49EA"/>
    <w:rsid w:val="002F5411"/>
    <w:rsid w:val="002F7F46"/>
    <w:rsid w:val="0030028E"/>
    <w:rsid w:val="0030109F"/>
    <w:rsid w:val="00301FD5"/>
    <w:rsid w:val="003021DD"/>
    <w:rsid w:val="003037CB"/>
    <w:rsid w:val="003037E8"/>
    <w:rsid w:val="00304D7E"/>
    <w:rsid w:val="00316182"/>
    <w:rsid w:val="00324402"/>
    <w:rsid w:val="00326429"/>
    <w:rsid w:val="003266EB"/>
    <w:rsid w:val="00333B0E"/>
    <w:rsid w:val="00334CAF"/>
    <w:rsid w:val="00340A06"/>
    <w:rsid w:val="00341DF8"/>
    <w:rsid w:val="00343C1B"/>
    <w:rsid w:val="00345494"/>
    <w:rsid w:val="003466C2"/>
    <w:rsid w:val="00347437"/>
    <w:rsid w:val="00351F81"/>
    <w:rsid w:val="003560E0"/>
    <w:rsid w:val="0035662C"/>
    <w:rsid w:val="00363D15"/>
    <w:rsid w:val="00364742"/>
    <w:rsid w:val="003740F6"/>
    <w:rsid w:val="00374C19"/>
    <w:rsid w:val="00375070"/>
    <w:rsid w:val="003763DD"/>
    <w:rsid w:val="00376806"/>
    <w:rsid w:val="0037703A"/>
    <w:rsid w:val="00381F20"/>
    <w:rsid w:val="00382D01"/>
    <w:rsid w:val="00386D1A"/>
    <w:rsid w:val="003905B9"/>
    <w:rsid w:val="00393303"/>
    <w:rsid w:val="00394053"/>
    <w:rsid w:val="00396295"/>
    <w:rsid w:val="003A437C"/>
    <w:rsid w:val="003A4739"/>
    <w:rsid w:val="003B2BB8"/>
    <w:rsid w:val="003B2F85"/>
    <w:rsid w:val="003B5F68"/>
    <w:rsid w:val="003B6340"/>
    <w:rsid w:val="003B7067"/>
    <w:rsid w:val="003C416E"/>
    <w:rsid w:val="003C5D73"/>
    <w:rsid w:val="003C705C"/>
    <w:rsid w:val="003D0CD5"/>
    <w:rsid w:val="003D34FF"/>
    <w:rsid w:val="003D3536"/>
    <w:rsid w:val="003D41A5"/>
    <w:rsid w:val="003D6148"/>
    <w:rsid w:val="003D7AD1"/>
    <w:rsid w:val="003E2370"/>
    <w:rsid w:val="003F30CE"/>
    <w:rsid w:val="003F3F3E"/>
    <w:rsid w:val="003F4C1F"/>
    <w:rsid w:val="003F7340"/>
    <w:rsid w:val="00400201"/>
    <w:rsid w:val="004005CE"/>
    <w:rsid w:val="00402460"/>
    <w:rsid w:val="00403CC8"/>
    <w:rsid w:val="00404591"/>
    <w:rsid w:val="00404E6B"/>
    <w:rsid w:val="00404ECD"/>
    <w:rsid w:val="00405AC0"/>
    <w:rsid w:val="00407C23"/>
    <w:rsid w:val="00410E33"/>
    <w:rsid w:val="0041275E"/>
    <w:rsid w:val="00413642"/>
    <w:rsid w:val="0041715C"/>
    <w:rsid w:val="00431B88"/>
    <w:rsid w:val="00432224"/>
    <w:rsid w:val="00432723"/>
    <w:rsid w:val="00434B48"/>
    <w:rsid w:val="00441028"/>
    <w:rsid w:val="00443F2B"/>
    <w:rsid w:val="00450EBC"/>
    <w:rsid w:val="00454C80"/>
    <w:rsid w:val="00455D57"/>
    <w:rsid w:val="00457D7E"/>
    <w:rsid w:val="00460E5E"/>
    <w:rsid w:val="004631A7"/>
    <w:rsid w:val="00464BF9"/>
    <w:rsid w:val="00471A73"/>
    <w:rsid w:val="004742FD"/>
    <w:rsid w:val="004825D5"/>
    <w:rsid w:val="00482931"/>
    <w:rsid w:val="00483EAD"/>
    <w:rsid w:val="00486885"/>
    <w:rsid w:val="00486BF9"/>
    <w:rsid w:val="00491844"/>
    <w:rsid w:val="004A2A04"/>
    <w:rsid w:val="004A4DD2"/>
    <w:rsid w:val="004B37E3"/>
    <w:rsid w:val="004B38CA"/>
    <w:rsid w:val="004B54CA"/>
    <w:rsid w:val="004B64EF"/>
    <w:rsid w:val="004C04B9"/>
    <w:rsid w:val="004C29D0"/>
    <w:rsid w:val="004C7E5B"/>
    <w:rsid w:val="004D0EC9"/>
    <w:rsid w:val="004D38EC"/>
    <w:rsid w:val="004D4D72"/>
    <w:rsid w:val="004E0D4A"/>
    <w:rsid w:val="004E5CBF"/>
    <w:rsid w:val="004E73EE"/>
    <w:rsid w:val="004F5078"/>
    <w:rsid w:val="004F6DF4"/>
    <w:rsid w:val="005004F3"/>
    <w:rsid w:val="00503E03"/>
    <w:rsid w:val="005078F8"/>
    <w:rsid w:val="00510A0D"/>
    <w:rsid w:val="00512905"/>
    <w:rsid w:val="00513D32"/>
    <w:rsid w:val="00520210"/>
    <w:rsid w:val="005301DA"/>
    <w:rsid w:val="0053319A"/>
    <w:rsid w:val="00542F45"/>
    <w:rsid w:val="005607FA"/>
    <w:rsid w:val="005616C0"/>
    <w:rsid w:val="00564592"/>
    <w:rsid w:val="005657E3"/>
    <w:rsid w:val="00567797"/>
    <w:rsid w:val="00570890"/>
    <w:rsid w:val="00572909"/>
    <w:rsid w:val="00576B50"/>
    <w:rsid w:val="00580335"/>
    <w:rsid w:val="0058105D"/>
    <w:rsid w:val="0058299F"/>
    <w:rsid w:val="005856A5"/>
    <w:rsid w:val="0058668D"/>
    <w:rsid w:val="005963CA"/>
    <w:rsid w:val="005A6931"/>
    <w:rsid w:val="005A7DF5"/>
    <w:rsid w:val="005B3CB0"/>
    <w:rsid w:val="005B7E32"/>
    <w:rsid w:val="005C12E8"/>
    <w:rsid w:val="005C3AA9"/>
    <w:rsid w:val="005D0B9F"/>
    <w:rsid w:val="005D31E0"/>
    <w:rsid w:val="005D49C0"/>
    <w:rsid w:val="005D5F70"/>
    <w:rsid w:val="005E01A6"/>
    <w:rsid w:val="005E172D"/>
    <w:rsid w:val="005E1C18"/>
    <w:rsid w:val="005E2C7F"/>
    <w:rsid w:val="005E3A61"/>
    <w:rsid w:val="005E5321"/>
    <w:rsid w:val="005E6F51"/>
    <w:rsid w:val="005E7F92"/>
    <w:rsid w:val="005F1C37"/>
    <w:rsid w:val="005F1C90"/>
    <w:rsid w:val="005F2965"/>
    <w:rsid w:val="005F4BAF"/>
    <w:rsid w:val="005F6603"/>
    <w:rsid w:val="005F764C"/>
    <w:rsid w:val="0061676D"/>
    <w:rsid w:val="00620034"/>
    <w:rsid w:val="00621FC5"/>
    <w:rsid w:val="00624DB1"/>
    <w:rsid w:val="006309E9"/>
    <w:rsid w:val="006310F2"/>
    <w:rsid w:val="00633A43"/>
    <w:rsid w:val="00634DA3"/>
    <w:rsid w:val="006367E7"/>
    <w:rsid w:val="00637978"/>
    <w:rsid w:val="00637B02"/>
    <w:rsid w:val="0064036E"/>
    <w:rsid w:val="006413A3"/>
    <w:rsid w:val="006444CC"/>
    <w:rsid w:val="006445F6"/>
    <w:rsid w:val="0065415C"/>
    <w:rsid w:val="00654CCA"/>
    <w:rsid w:val="00657D78"/>
    <w:rsid w:val="00661EE1"/>
    <w:rsid w:val="0066311B"/>
    <w:rsid w:val="00666210"/>
    <w:rsid w:val="00675295"/>
    <w:rsid w:val="00675C75"/>
    <w:rsid w:val="00676BA2"/>
    <w:rsid w:val="00680816"/>
    <w:rsid w:val="0068361F"/>
    <w:rsid w:val="00683A84"/>
    <w:rsid w:val="00687A5C"/>
    <w:rsid w:val="006A3139"/>
    <w:rsid w:val="006A47A9"/>
    <w:rsid w:val="006A4CE7"/>
    <w:rsid w:val="006A6489"/>
    <w:rsid w:val="006B4B9B"/>
    <w:rsid w:val="006B53B9"/>
    <w:rsid w:val="006C14F4"/>
    <w:rsid w:val="006C29BE"/>
    <w:rsid w:val="006C7286"/>
    <w:rsid w:val="006D03FC"/>
    <w:rsid w:val="006D1029"/>
    <w:rsid w:val="006D404B"/>
    <w:rsid w:val="006D439D"/>
    <w:rsid w:val="006D4B13"/>
    <w:rsid w:val="006E2EBF"/>
    <w:rsid w:val="006F112C"/>
    <w:rsid w:val="006F3430"/>
    <w:rsid w:val="006F4BC1"/>
    <w:rsid w:val="006F5AC3"/>
    <w:rsid w:val="006F5BA7"/>
    <w:rsid w:val="00700692"/>
    <w:rsid w:val="007011EE"/>
    <w:rsid w:val="007028F3"/>
    <w:rsid w:val="007045C5"/>
    <w:rsid w:val="00705346"/>
    <w:rsid w:val="00705E0B"/>
    <w:rsid w:val="00712EC1"/>
    <w:rsid w:val="00713A00"/>
    <w:rsid w:val="007162F6"/>
    <w:rsid w:val="007201D5"/>
    <w:rsid w:val="00722472"/>
    <w:rsid w:val="00722786"/>
    <w:rsid w:val="00724E69"/>
    <w:rsid w:val="0072602C"/>
    <w:rsid w:val="0072607E"/>
    <w:rsid w:val="0073471E"/>
    <w:rsid w:val="00735EF9"/>
    <w:rsid w:val="0073695D"/>
    <w:rsid w:val="00736ADE"/>
    <w:rsid w:val="00740330"/>
    <w:rsid w:val="007431D0"/>
    <w:rsid w:val="00744FEA"/>
    <w:rsid w:val="007468AE"/>
    <w:rsid w:val="007478EB"/>
    <w:rsid w:val="00747F7B"/>
    <w:rsid w:val="007657D4"/>
    <w:rsid w:val="00770FB2"/>
    <w:rsid w:val="00772EC4"/>
    <w:rsid w:val="00774851"/>
    <w:rsid w:val="00774F49"/>
    <w:rsid w:val="0078065C"/>
    <w:rsid w:val="00785261"/>
    <w:rsid w:val="0079007D"/>
    <w:rsid w:val="007905A6"/>
    <w:rsid w:val="00791E98"/>
    <w:rsid w:val="00794CB6"/>
    <w:rsid w:val="007A0BAD"/>
    <w:rsid w:val="007A0CDE"/>
    <w:rsid w:val="007A0F3E"/>
    <w:rsid w:val="007A50C2"/>
    <w:rsid w:val="007B0256"/>
    <w:rsid w:val="007B462C"/>
    <w:rsid w:val="007B49E2"/>
    <w:rsid w:val="007C1E37"/>
    <w:rsid w:val="007C26D8"/>
    <w:rsid w:val="007C43AD"/>
    <w:rsid w:val="007C614E"/>
    <w:rsid w:val="007D21CD"/>
    <w:rsid w:val="007D7395"/>
    <w:rsid w:val="007E3618"/>
    <w:rsid w:val="007E5B77"/>
    <w:rsid w:val="007E74CB"/>
    <w:rsid w:val="007F1E9F"/>
    <w:rsid w:val="007F2A51"/>
    <w:rsid w:val="007F3D95"/>
    <w:rsid w:val="007F60F2"/>
    <w:rsid w:val="007F7B3F"/>
    <w:rsid w:val="00803B70"/>
    <w:rsid w:val="00807332"/>
    <w:rsid w:val="0080749F"/>
    <w:rsid w:val="008107C1"/>
    <w:rsid w:val="008131C8"/>
    <w:rsid w:val="00813EB2"/>
    <w:rsid w:val="00826253"/>
    <w:rsid w:val="00826396"/>
    <w:rsid w:val="00830E3B"/>
    <w:rsid w:val="0083177B"/>
    <w:rsid w:val="008373B5"/>
    <w:rsid w:val="00842144"/>
    <w:rsid w:val="008434F8"/>
    <w:rsid w:val="0084354F"/>
    <w:rsid w:val="00852454"/>
    <w:rsid w:val="008527E6"/>
    <w:rsid w:val="00855E97"/>
    <w:rsid w:val="00862D5C"/>
    <w:rsid w:val="00865A44"/>
    <w:rsid w:val="00870776"/>
    <w:rsid w:val="0087539D"/>
    <w:rsid w:val="008771AD"/>
    <w:rsid w:val="00881A86"/>
    <w:rsid w:val="00883D0A"/>
    <w:rsid w:val="00884C3D"/>
    <w:rsid w:val="008865F4"/>
    <w:rsid w:val="00893917"/>
    <w:rsid w:val="008942B1"/>
    <w:rsid w:val="00896489"/>
    <w:rsid w:val="00896992"/>
    <w:rsid w:val="00897474"/>
    <w:rsid w:val="00897A19"/>
    <w:rsid w:val="008A0CA8"/>
    <w:rsid w:val="008A2BEC"/>
    <w:rsid w:val="008A499C"/>
    <w:rsid w:val="008A739F"/>
    <w:rsid w:val="008B1FEC"/>
    <w:rsid w:val="008B2C7A"/>
    <w:rsid w:val="008B62BC"/>
    <w:rsid w:val="008C32BD"/>
    <w:rsid w:val="008C5659"/>
    <w:rsid w:val="008E2B1D"/>
    <w:rsid w:val="008F0DD3"/>
    <w:rsid w:val="008F30C8"/>
    <w:rsid w:val="008F31D6"/>
    <w:rsid w:val="008F3219"/>
    <w:rsid w:val="008F33BF"/>
    <w:rsid w:val="008F4A54"/>
    <w:rsid w:val="008F75F4"/>
    <w:rsid w:val="008F7661"/>
    <w:rsid w:val="00900511"/>
    <w:rsid w:val="009011E5"/>
    <w:rsid w:val="009059C3"/>
    <w:rsid w:val="009059E6"/>
    <w:rsid w:val="00907C42"/>
    <w:rsid w:val="00912687"/>
    <w:rsid w:val="00914DE9"/>
    <w:rsid w:val="009225F0"/>
    <w:rsid w:val="00923782"/>
    <w:rsid w:val="00923D3C"/>
    <w:rsid w:val="009253FA"/>
    <w:rsid w:val="00925E87"/>
    <w:rsid w:val="009277EE"/>
    <w:rsid w:val="00927B5D"/>
    <w:rsid w:val="0093298F"/>
    <w:rsid w:val="0093462C"/>
    <w:rsid w:val="00941B0D"/>
    <w:rsid w:val="0094263F"/>
    <w:rsid w:val="00947EB9"/>
    <w:rsid w:val="009501D3"/>
    <w:rsid w:val="00950A0E"/>
    <w:rsid w:val="00953795"/>
    <w:rsid w:val="00960C2F"/>
    <w:rsid w:val="00961603"/>
    <w:rsid w:val="00967470"/>
    <w:rsid w:val="00971B0B"/>
    <w:rsid w:val="00974189"/>
    <w:rsid w:val="0098058A"/>
    <w:rsid w:val="00981CAD"/>
    <w:rsid w:val="0098542F"/>
    <w:rsid w:val="00986D6F"/>
    <w:rsid w:val="009879C6"/>
    <w:rsid w:val="00993BF8"/>
    <w:rsid w:val="0099601E"/>
    <w:rsid w:val="009965F5"/>
    <w:rsid w:val="009A073C"/>
    <w:rsid w:val="009A14E1"/>
    <w:rsid w:val="009A3EA8"/>
    <w:rsid w:val="009A4094"/>
    <w:rsid w:val="009A50FA"/>
    <w:rsid w:val="009B3235"/>
    <w:rsid w:val="009B559E"/>
    <w:rsid w:val="009B6657"/>
    <w:rsid w:val="009B7989"/>
    <w:rsid w:val="009C161B"/>
    <w:rsid w:val="009C6A7A"/>
    <w:rsid w:val="009D31C2"/>
    <w:rsid w:val="009D3BD6"/>
    <w:rsid w:val="009D57E3"/>
    <w:rsid w:val="009D6A64"/>
    <w:rsid w:val="009E0B15"/>
    <w:rsid w:val="009E2BA4"/>
    <w:rsid w:val="009F1CA9"/>
    <w:rsid w:val="009F5061"/>
    <w:rsid w:val="009F51FD"/>
    <w:rsid w:val="009F52D2"/>
    <w:rsid w:val="009F7B0D"/>
    <w:rsid w:val="00A041A0"/>
    <w:rsid w:val="00A10C8F"/>
    <w:rsid w:val="00A10DCD"/>
    <w:rsid w:val="00A11AE2"/>
    <w:rsid w:val="00A124DC"/>
    <w:rsid w:val="00A126CA"/>
    <w:rsid w:val="00A131F2"/>
    <w:rsid w:val="00A13AF3"/>
    <w:rsid w:val="00A14C44"/>
    <w:rsid w:val="00A15E85"/>
    <w:rsid w:val="00A20DB3"/>
    <w:rsid w:val="00A312E9"/>
    <w:rsid w:val="00A41040"/>
    <w:rsid w:val="00A41418"/>
    <w:rsid w:val="00A43FB7"/>
    <w:rsid w:val="00A44547"/>
    <w:rsid w:val="00A46480"/>
    <w:rsid w:val="00A54812"/>
    <w:rsid w:val="00A54C98"/>
    <w:rsid w:val="00A57E9E"/>
    <w:rsid w:val="00A613A5"/>
    <w:rsid w:val="00A67707"/>
    <w:rsid w:val="00A730D5"/>
    <w:rsid w:val="00A82D48"/>
    <w:rsid w:val="00A840D9"/>
    <w:rsid w:val="00A85579"/>
    <w:rsid w:val="00A92743"/>
    <w:rsid w:val="00A9613A"/>
    <w:rsid w:val="00A976AF"/>
    <w:rsid w:val="00AA089F"/>
    <w:rsid w:val="00AA28EC"/>
    <w:rsid w:val="00AA381E"/>
    <w:rsid w:val="00AA5894"/>
    <w:rsid w:val="00AA62D7"/>
    <w:rsid w:val="00AA75DB"/>
    <w:rsid w:val="00AB0639"/>
    <w:rsid w:val="00AB3D32"/>
    <w:rsid w:val="00AB7131"/>
    <w:rsid w:val="00AC2A11"/>
    <w:rsid w:val="00AC441C"/>
    <w:rsid w:val="00AC46EC"/>
    <w:rsid w:val="00AD121C"/>
    <w:rsid w:val="00AD5551"/>
    <w:rsid w:val="00AE341F"/>
    <w:rsid w:val="00AE5756"/>
    <w:rsid w:val="00AE5C1C"/>
    <w:rsid w:val="00AE7387"/>
    <w:rsid w:val="00AE7E88"/>
    <w:rsid w:val="00AF1909"/>
    <w:rsid w:val="00AF20E9"/>
    <w:rsid w:val="00AF7880"/>
    <w:rsid w:val="00B01909"/>
    <w:rsid w:val="00B02FB6"/>
    <w:rsid w:val="00B04ED8"/>
    <w:rsid w:val="00B06BA6"/>
    <w:rsid w:val="00B11DCB"/>
    <w:rsid w:val="00B175FF"/>
    <w:rsid w:val="00B23AEC"/>
    <w:rsid w:val="00B26035"/>
    <w:rsid w:val="00B33C4D"/>
    <w:rsid w:val="00B41018"/>
    <w:rsid w:val="00B42233"/>
    <w:rsid w:val="00B442AC"/>
    <w:rsid w:val="00B44469"/>
    <w:rsid w:val="00B527CF"/>
    <w:rsid w:val="00B53463"/>
    <w:rsid w:val="00B54064"/>
    <w:rsid w:val="00B568BB"/>
    <w:rsid w:val="00B6029C"/>
    <w:rsid w:val="00B66F3A"/>
    <w:rsid w:val="00B715A5"/>
    <w:rsid w:val="00B768A4"/>
    <w:rsid w:val="00B83E23"/>
    <w:rsid w:val="00B876B2"/>
    <w:rsid w:val="00B91E3E"/>
    <w:rsid w:val="00B9212E"/>
    <w:rsid w:val="00B94DC8"/>
    <w:rsid w:val="00B953D3"/>
    <w:rsid w:val="00BA178C"/>
    <w:rsid w:val="00BA2DB9"/>
    <w:rsid w:val="00BA6472"/>
    <w:rsid w:val="00BA7616"/>
    <w:rsid w:val="00BB10CB"/>
    <w:rsid w:val="00BB111F"/>
    <w:rsid w:val="00BB2AA0"/>
    <w:rsid w:val="00BB7121"/>
    <w:rsid w:val="00BB778F"/>
    <w:rsid w:val="00BC3BAE"/>
    <w:rsid w:val="00BC686E"/>
    <w:rsid w:val="00BD0E0B"/>
    <w:rsid w:val="00BD2A46"/>
    <w:rsid w:val="00BD741E"/>
    <w:rsid w:val="00BE3B58"/>
    <w:rsid w:val="00BE5FB0"/>
    <w:rsid w:val="00BE7148"/>
    <w:rsid w:val="00BF13B7"/>
    <w:rsid w:val="00BF2BB4"/>
    <w:rsid w:val="00C01289"/>
    <w:rsid w:val="00C06FE3"/>
    <w:rsid w:val="00C11175"/>
    <w:rsid w:val="00C11D09"/>
    <w:rsid w:val="00C123B6"/>
    <w:rsid w:val="00C22411"/>
    <w:rsid w:val="00C30EBD"/>
    <w:rsid w:val="00C3160A"/>
    <w:rsid w:val="00C32294"/>
    <w:rsid w:val="00C33664"/>
    <w:rsid w:val="00C34366"/>
    <w:rsid w:val="00C36434"/>
    <w:rsid w:val="00C36852"/>
    <w:rsid w:val="00C403F7"/>
    <w:rsid w:val="00C5183A"/>
    <w:rsid w:val="00C621CB"/>
    <w:rsid w:val="00C6457C"/>
    <w:rsid w:val="00C70E14"/>
    <w:rsid w:val="00C71907"/>
    <w:rsid w:val="00C71CFA"/>
    <w:rsid w:val="00C7209B"/>
    <w:rsid w:val="00C84DD7"/>
    <w:rsid w:val="00C85A79"/>
    <w:rsid w:val="00C85B2D"/>
    <w:rsid w:val="00C86855"/>
    <w:rsid w:val="00C9188C"/>
    <w:rsid w:val="00C96FF3"/>
    <w:rsid w:val="00CA796F"/>
    <w:rsid w:val="00CB5863"/>
    <w:rsid w:val="00CC4A9D"/>
    <w:rsid w:val="00CC695D"/>
    <w:rsid w:val="00CD237E"/>
    <w:rsid w:val="00CD26A4"/>
    <w:rsid w:val="00CD5103"/>
    <w:rsid w:val="00CD637E"/>
    <w:rsid w:val="00CD71F8"/>
    <w:rsid w:val="00CE34D3"/>
    <w:rsid w:val="00CE3696"/>
    <w:rsid w:val="00CE3BD1"/>
    <w:rsid w:val="00CE4159"/>
    <w:rsid w:val="00CF08B3"/>
    <w:rsid w:val="00CF1116"/>
    <w:rsid w:val="00CF45EE"/>
    <w:rsid w:val="00CF5002"/>
    <w:rsid w:val="00CF6C26"/>
    <w:rsid w:val="00CF73D7"/>
    <w:rsid w:val="00D01225"/>
    <w:rsid w:val="00D0505F"/>
    <w:rsid w:val="00D051AB"/>
    <w:rsid w:val="00D06FCD"/>
    <w:rsid w:val="00D1046D"/>
    <w:rsid w:val="00D10AA8"/>
    <w:rsid w:val="00D13F7D"/>
    <w:rsid w:val="00D1602B"/>
    <w:rsid w:val="00D16D5B"/>
    <w:rsid w:val="00D1731F"/>
    <w:rsid w:val="00D175F9"/>
    <w:rsid w:val="00D17DA7"/>
    <w:rsid w:val="00D17F24"/>
    <w:rsid w:val="00D20F9F"/>
    <w:rsid w:val="00D22037"/>
    <w:rsid w:val="00D2271F"/>
    <w:rsid w:val="00D23613"/>
    <w:rsid w:val="00D2452F"/>
    <w:rsid w:val="00D253FB"/>
    <w:rsid w:val="00D26325"/>
    <w:rsid w:val="00D26BB4"/>
    <w:rsid w:val="00D308FC"/>
    <w:rsid w:val="00D333DA"/>
    <w:rsid w:val="00D33A8B"/>
    <w:rsid w:val="00D35C7B"/>
    <w:rsid w:val="00D36D24"/>
    <w:rsid w:val="00D41745"/>
    <w:rsid w:val="00D42192"/>
    <w:rsid w:val="00D531EC"/>
    <w:rsid w:val="00D53D5F"/>
    <w:rsid w:val="00D54907"/>
    <w:rsid w:val="00D559AA"/>
    <w:rsid w:val="00D60519"/>
    <w:rsid w:val="00D734BF"/>
    <w:rsid w:val="00D7460A"/>
    <w:rsid w:val="00D76A1F"/>
    <w:rsid w:val="00D82278"/>
    <w:rsid w:val="00D83051"/>
    <w:rsid w:val="00D838B5"/>
    <w:rsid w:val="00D975B2"/>
    <w:rsid w:val="00DA243A"/>
    <w:rsid w:val="00DA2E59"/>
    <w:rsid w:val="00DA5F26"/>
    <w:rsid w:val="00DA601F"/>
    <w:rsid w:val="00DB091B"/>
    <w:rsid w:val="00DB3C40"/>
    <w:rsid w:val="00DB4EEF"/>
    <w:rsid w:val="00DC315F"/>
    <w:rsid w:val="00DC4776"/>
    <w:rsid w:val="00DC773C"/>
    <w:rsid w:val="00DD0E40"/>
    <w:rsid w:val="00DD270E"/>
    <w:rsid w:val="00DD33A9"/>
    <w:rsid w:val="00DD6855"/>
    <w:rsid w:val="00DD6E55"/>
    <w:rsid w:val="00DF0056"/>
    <w:rsid w:val="00DF0701"/>
    <w:rsid w:val="00DF50A5"/>
    <w:rsid w:val="00DF7078"/>
    <w:rsid w:val="00E01FE6"/>
    <w:rsid w:val="00E02FCE"/>
    <w:rsid w:val="00E04168"/>
    <w:rsid w:val="00E04EB1"/>
    <w:rsid w:val="00E05D3F"/>
    <w:rsid w:val="00E075F7"/>
    <w:rsid w:val="00E116E2"/>
    <w:rsid w:val="00E14E1A"/>
    <w:rsid w:val="00E1784A"/>
    <w:rsid w:val="00E24AC7"/>
    <w:rsid w:val="00E270F7"/>
    <w:rsid w:val="00E273E4"/>
    <w:rsid w:val="00E32D85"/>
    <w:rsid w:val="00E3319F"/>
    <w:rsid w:val="00E33550"/>
    <w:rsid w:val="00E3435C"/>
    <w:rsid w:val="00E358D2"/>
    <w:rsid w:val="00E413D5"/>
    <w:rsid w:val="00E47B17"/>
    <w:rsid w:val="00E54BA9"/>
    <w:rsid w:val="00E567DC"/>
    <w:rsid w:val="00E56A4D"/>
    <w:rsid w:val="00E57544"/>
    <w:rsid w:val="00E63934"/>
    <w:rsid w:val="00E67565"/>
    <w:rsid w:val="00E7091D"/>
    <w:rsid w:val="00E71A84"/>
    <w:rsid w:val="00E72B0C"/>
    <w:rsid w:val="00E754E1"/>
    <w:rsid w:val="00E768AC"/>
    <w:rsid w:val="00E82016"/>
    <w:rsid w:val="00E837A9"/>
    <w:rsid w:val="00E83E07"/>
    <w:rsid w:val="00E84C36"/>
    <w:rsid w:val="00E93359"/>
    <w:rsid w:val="00E93E3C"/>
    <w:rsid w:val="00E96783"/>
    <w:rsid w:val="00EA0004"/>
    <w:rsid w:val="00EA18C4"/>
    <w:rsid w:val="00EA425E"/>
    <w:rsid w:val="00EB2A25"/>
    <w:rsid w:val="00EB7E39"/>
    <w:rsid w:val="00ED32C9"/>
    <w:rsid w:val="00ED32F3"/>
    <w:rsid w:val="00ED4A5B"/>
    <w:rsid w:val="00ED6784"/>
    <w:rsid w:val="00EE1A73"/>
    <w:rsid w:val="00EE575D"/>
    <w:rsid w:val="00EE7C60"/>
    <w:rsid w:val="00EF11CE"/>
    <w:rsid w:val="00EF1AA6"/>
    <w:rsid w:val="00EF789E"/>
    <w:rsid w:val="00EF7B6B"/>
    <w:rsid w:val="00F01F1D"/>
    <w:rsid w:val="00F0414D"/>
    <w:rsid w:val="00F06C74"/>
    <w:rsid w:val="00F1392E"/>
    <w:rsid w:val="00F21ED5"/>
    <w:rsid w:val="00F2236B"/>
    <w:rsid w:val="00F254AF"/>
    <w:rsid w:val="00F264CD"/>
    <w:rsid w:val="00F2666E"/>
    <w:rsid w:val="00F27788"/>
    <w:rsid w:val="00F30AFE"/>
    <w:rsid w:val="00F418F8"/>
    <w:rsid w:val="00F46E1A"/>
    <w:rsid w:val="00F47AA5"/>
    <w:rsid w:val="00F50015"/>
    <w:rsid w:val="00F60BB0"/>
    <w:rsid w:val="00F61AFB"/>
    <w:rsid w:val="00F61DD2"/>
    <w:rsid w:val="00F67BC5"/>
    <w:rsid w:val="00F80862"/>
    <w:rsid w:val="00F819F8"/>
    <w:rsid w:val="00F83343"/>
    <w:rsid w:val="00F84914"/>
    <w:rsid w:val="00F852B2"/>
    <w:rsid w:val="00F86F01"/>
    <w:rsid w:val="00F87B97"/>
    <w:rsid w:val="00F87E51"/>
    <w:rsid w:val="00F91127"/>
    <w:rsid w:val="00F938C9"/>
    <w:rsid w:val="00F97785"/>
    <w:rsid w:val="00FA13F1"/>
    <w:rsid w:val="00FA5545"/>
    <w:rsid w:val="00FA6555"/>
    <w:rsid w:val="00FB34B6"/>
    <w:rsid w:val="00FB7FB2"/>
    <w:rsid w:val="00FC358A"/>
    <w:rsid w:val="00FC392E"/>
    <w:rsid w:val="00FC4A75"/>
    <w:rsid w:val="00FD167A"/>
    <w:rsid w:val="00FD1810"/>
    <w:rsid w:val="00FD248A"/>
    <w:rsid w:val="00FD2839"/>
    <w:rsid w:val="00FD3C68"/>
    <w:rsid w:val="00FE1E84"/>
    <w:rsid w:val="00FE3D2E"/>
    <w:rsid w:val="00FE40DB"/>
    <w:rsid w:val="00FE4CB0"/>
    <w:rsid w:val="00FF171B"/>
    <w:rsid w:val="00FF3DA9"/>
    <w:rsid w:val="00FF4272"/>
    <w:rsid w:val="00FF56DA"/>
    <w:rsid w:val="00FF58DD"/>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fefc,#fbfdf9,#f7fbf3"/>
    </o:shapedefaults>
    <o:shapelayout v:ext="edit">
      <o:idmap v:ext="edit" data="2"/>
    </o:shapelayout>
  </w:shapeDefaults>
  <w:decimalSymbol w:val="."/>
  <w:listSeparator w:val=","/>
  <w14:docId w14:val="0C1F2FDF"/>
  <w15:chartTrackingRefBased/>
  <w15:docId w15:val="{1E145671-4A63-44C0-A984-CBB60FA6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71A73"/>
    <w:pPr>
      <w:spacing w:line="240" w:lineRule="auto"/>
      <w:contextualSpacing/>
      <w:outlineLvl w:val="0"/>
    </w:pPr>
    <w:rPr>
      <w:rFonts w:eastAsiaTheme="majorEastAsia" w:cstheme="majorBidi"/>
      <w:spacing w:val="5"/>
      <w:sz w:val="52"/>
      <w:szCs w:val="52"/>
    </w:rPr>
  </w:style>
  <w:style w:type="character" w:customStyle="1" w:styleId="TitleChar">
    <w:name w:val="Title Char"/>
    <w:basedOn w:val="DefaultParagraphFont"/>
    <w:link w:val="Title"/>
    <w:uiPriority w:val="10"/>
    <w:rsid w:val="00471A73"/>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2B73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F7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80"/>
    <w:rPr>
      <w:rFonts w:ascii="Segoe UI" w:hAnsi="Segoe UI" w:cs="Segoe UI"/>
      <w:sz w:val="18"/>
      <w:szCs w:val="18"/>
    </w:rPr>
  </w:style>
  <w:style w:type="paragraph" w:styleId="BodyText">
    <w:name w:val="Body Text"/>
    <w:basedOn w:val="Normal"/>
    <w:link w:val="BodyTextChar"/>
    <w:uiPriority w:val="1"/>
    <w:qFormat/>
    <w:rsid w:val="007C614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C614E"/>
    <w:rPr>
      <w:rFonts w:ascii="Calibri" w:eastAsia="Calibri" w:hAnsi="Calibri" w:cs="Calibri"/>
      <w:sz w:val="24"/>
      <w:szCs w:val="24"/>
    </w:rPr>
  </w:style>
  <w:style w:type="table" w:styleId="GridTable3">
    <w:name w:val="Grid Table 3"/>
    <w:basedOn w:val="TableNormal"/>
    <w:uiPriority w:val="48"/>
    <w:rsid w:val="009965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9965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65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sgrdq">
    <w:name w:val="jsgrdq"/>
    <w:basedOn w:val="DefaultParagraphFont"/>
    <w:rsid w:val="00007564"/>
  </w:style>
  <w:style w:type="paragraph" w:styleId="Revision">
    <w:name w:val="Revision"/>
    <w:hidden/>
    <w:uiPriority w:val="99"/>
    <w:semiHidden/>
    <w:rsid w:val="0072607E"/>
    <w:pPr>
      <w:spacing w:after="0" w:line="240" w:lineRule="auto"/>
    </w:pPr>
    <w:rPr>
      <w:rFonts w:ascii="Arial" w:hAnsi="Arial"/>
    </w:rPr>
  </w:style>
  <w:style w:type="paragraph" w:styleId="EndnoteText">
    <w:name w:val="endnote text"/>
    <w:basedOn w:val="Normal"/>
    <w:link w:val="EndnoteTextChar"/>
    <w:uiPriority w:val="99"/>
    <w:semiHidden/>
    <w:unhideWhenUsed/>
    <w:rsid w:val="00644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5F6"/>
    <w:rPr>
      <w:rFonts w:ascii="Arial" w:hAnsi="Arial"/>
      <w:sz w:val="20"/>
      <w:szCs w:val="20"/>
    </w:rPr>
  </w:style>
  <w:style w:type="character" w:styleId="EndnoteReference">
    <w:name w:val="endnote reference"/>
    <w:basedOn w:val="DefaultParagraphFont"/>
    <w:uiPriority w:val="99"/>
    <w:semiHidden/>
    <w:unhideWhenUsed/>
    <w:rsid w:val="006445F6"/>
    <w:rPr>
      <w:vertAlign w:val="superscript"/>
    </w:rPr>
  </w:style>
  <w:style w:type="paragraph" w:styleId="FootnoteText">
    <w:name w:val="footnote text"/>
    <w:basedOn w:val="Normal"/>
    <w:link w:val="FootnoteTextChar"/>
    <w:uiPriority w:val="99"/>
    <w:semiHidden/>
    <w:unhideWhenUsed/>
    <w:rsid w:val="00DC47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776"/>
    <w:rPr>
      <w:rFonts w:ascii="Arial" w:hAnsi="Arial"/>
      <w:sz w:val="20"/>
      <w:szCs w:val="20"/>
    </w:rPr>
  </w:style>
  <w:style w:type="character" w:styleId="FootnoteReference">
    <w:name w:val="footnote reference"/>
    <w:basedOn w:val="DefaultParagraphFont"/>
    <w:uiPriority w:val="99"/>
    <w:semiHidden/>
    <w:unhideWhenUsed/>
    <w:rsid w:val="00DC4776"/>
    <w:rPr>
      <w:vertAlign w:val="superscript"/>
    </w:rPr>
  </w:style>
  <w:style w:type="paragraph" w:styleId="TOC1">
    <w:name w:val="toc 1"/>
    <w:basedOn w:val="Normal"/>
    <w:next w:val="Normal"/>
    <w:autoRedefine/>
    <w:uiPriority w:val="39"/>
    <w:unhideWhenUsed/>
    <w:rsid w:val="002A1E90"/>
    <w:pPr>
      <w:tabs>
        <w:tab w:val="right" w:leader="dot" w:pos="9016"/>
      </w:tabs>
      <w:spacing w:after="100"/>
    </w:pPr>
  </w:style>
  <w:style w:type="paragraph" w:styleId="TOC2">
    <w:name w:val="toc 2"/>
    <w:basedOn w:val="Normal"/>
    <w:next w:val="Normal"/>
    <w:autoRedefine/>
    <w:uiPriority w:val="39"/>
    <w:unhideWhenUsed/>
    <w:rsid w:val="00471A73"/>
    <w:pPr>
      <w:tabs>
        <w:tab w:val="right" w:leader="dot" w:pos="9016"/>
      </w:tabs>
      <w:spacing w:after="100"/>
      <w:ind w:left="220"/>
    </w:pPr>
  </w:style>
  <w:style w:type="paragraph" w:styleId="TOC3">
    <w:name w:val="toc 3"/>
    <w:basedOn w:val="Normal"/>
    <w:next w:val="Normal"/>
    <w:autoRedefine/>
    <w:uiPriority w:val="39"/>
    <w:unhideWhenUsed/>
    <w:rsid w:val="002A1E90"/>
    <w:pPr>
      <w:tabs>
        <w:tab w:val="right" w:leader="dot" w:pos="9016"/>
      </w:tabs>
      <w:spacing w:after="100"/>
      <w:ind w:left="440"/>
    </w:pPr>
  </w:style>
  <w:style w:type="character" w:styleId="Hyperlink">
    <w:name w:val="Hyperlink"/>
    <w:basedOn w:val="DefaultParagraphFont"/>
    <w:uiPriority w:val="99"/>
    <w:unhideWhenUsed/>
    <w:rsid w:val="002A1E90"/>
    <w:rPr>
      <w:color w:val="0000FF" w:themeColor="hyperlink"/>
      <w:u w:val="single"/>
    </w:rPr>
  </w:style>
  <w:style w:type="character" w:styleId="CommentReference">
    <w:name w:val="annotation reference"/>
    <w:basedOn w:val="DefaultParagraphFont"/>
    <w:uiPriority w:val="99"/>
    <w:semiHidden/>
    <w:unhideWhenUsed/>
    <w:rsid w:val="00907C42"/>
    <w:rPr>
      <w:sz w:val="16"/>
      <w:szCs w:val="16"/>
    </w:rPr>
  </w:style>
  <w:style w:type="paragraph" w:styleId="CommentText">
    <w:name w:val="annotation text"/>
    <w:basedOn w:val="Normal"/>
    <w:link w:val="CommentTextChar"/>
    <w:uiPriority w:val="99"/>
    <w:unhideWhenUsed/>
    <w:rsid w:val="00907C42"/>
    <w:pPr>
      <w:spacing w:line="240" w:lineRule="auto"/>
    </w:pPr>
    <w:rPr>
      <w:sz w:val="20"/>
      <w:szCs w:val="20"/>
    </w:rPr>
  </w:style>
  <w:style w:type="character" w:customStyle="1" w:styleId="CommentTextChar">
    <w:name w:val="Comment Text Char"/>
    <w:basedOn w:val="DefaultParagraphFont"/>
    <w:link w:val="CommentText"/>
    <w:uiPriority w:val="99"/>
    <w:rsid w:val="00907C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7C42"/>
    <w:rPr>
      <w:b/>
      <w:bCs/>
    </w:rPr>
  </w:style>
  <w:style w:type="character" w:customStyle="1" w:styleId="CommentSubjectChar">
    <w:name w:val="Comment Subject Char"/>
    <w:basedOn w:val="CommentTextChar"/>
    <w:link w:val="CommentSubject"/>
    <w:uiPriority w:val="99"/>
    <w:semiHidden/>
    <w:rsid w:val="00907C42"/>
    <w:rPr>
      <w:rFonts w:ascii="Arial" w:hAnsi="Arial"/>
      <w:b/>
      <w:bCs/>
      <w:sz w:val="20"/>
      <w:szCs w:val="20"/>
    </w:rPr>
  </w:style>
  <w:style w:type="character" w:styleId="UnresolvedMention">
    <w:name w:val="Unresolved Mention"/>
    <w:basedOn w:val="DefaultParagraphFont"/>
    <w:uiPriority w:val="99"/>
    <w:semiHidden/>
    <w:unhideWhenUsed/>
    <w:rsid w:val="00DF0056"/>
    <w:rPr>
      <w:color w:val="605E5C"/>
      <w:shd w:val="clear" w:color="auto" w:fill="E1DFDD"/>
    </w:rPr>
  </w:style>
  <w:style w:type="paragraph" w:styleId="TableofFigures">
    <w:name w:val="table of figures"/>
    <w:basedOn w:val="Normal"/>
    <w:next w:val="Normal"/>
    <w:uiPriority w:val="99"/>
    <w:unhideWhenUsed/>
    <w:rsid w:val="00657D78"/>
    <w:pPr>
      <w:spacing w:after="0"/>
    </w:pPr>
  </w:style>
  <w:style w:type="table" w:styleId="TableGrid">
    <w:name w:val="Table Grid"/>
    <w:basedOn w:val="TableNormal"/>
    <w:uiPriority w:val="59"/>
    <w:rsid w:val="002E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345">
      <w:bodyDiv w:val="1"/>
      <w:marLeft w:val="0"/>
      <w:marRight w:val="0"/>
      <w:marTop w:val="0"/>
      <w:marBottom w:val="0"/>
      <w:divBdr>
        <w:top w:val="none" w:sz="0" w:space="0" w:color="auto"/>
        <w:left w:val="none" w:sz="0" w:space="0" w:color="auto"/>
        <w:bottom w:val="none" w:sz="0" w:space="0" w:color="auto"/>
        <w:right w:val="none" w:sz="0" w:space="0" w:color="auto"/>
      </w:divBdr>
    </w:div>
    <w:div w:id="41372362">
      <w:bodyDiv w:val="1"/>
      <w:marLeft w:val="0"/>
      <w:marRight w:val="0"/>
      <w:marTop w:val="0"/>
      <w:marBottom w:val="0"/>
      <w:divBdr>
        <w:top w:val="none" w:sz="0" w:space="0" w:color="auto"/>
        <w:left w:val="none" w:sz="0" w:space="0" w:color="auto"/>
        <w:bottom w:val="none" w:sz="0" w:space="0" w:color="auto"/>
        <w:right w:val="none" w:sz="0" w:space="0" w:color="auto"/>
      </w:divBdr>
    </w:div>
    <w:div w:id="56129279">
      <w:bodyDiv w:val="1"/>
      <w:marLeft w:val="0"/>
      <w:marRight w:val="0"/>
      <w:marTop w:val="0"/>
      <w:marBottom w:val="0"/>
      <w:divBdr>
        <w:top w:val="none" w:sz="0" w:space="0" w:color="auto"/>
        <w:left w:val="none" w:sz="0" w:space="0" w:color="auto"/>
        <w:bottom w:val="none" w:sz="0" w:space="0" w:color="auto"/>
        <w:right w:val="none" w:sz="0" w:space="0" w:color="auto"/>
      </w:divBdr>
    </w:div>
    <w:div w:id="59452842">
      <w:bodyDiv w:val="1"/>
      <w:marLeft w:val="0"/>
      <w:marRight w:val="0"/>
      <w:marTop w:val="0"/>
      <w:marBottom w:val="0"/>
      <w:divBdr>
        <w:top w:val="none" w:sz="0" w:space="0" w:color="auto"/>
        <w:left w:val="none" w:sz="0" w:space="0" w:color="auto"/>
        <w:bottom w:val="none" w:sz="0" w:space="0" w:color="auto"/>
        <w:right w:val="none" w:sz="0" w:space="0" w:color="auto"/>
      </w:divBdr>
    </w:div>
    <w:div w:id="62915043">
      <w:bodyDiv w:val="1"/>
      <w:marLeft w:val="0"/>
      <w:marRight w:val="0"/>
      <w:marTop w:val="0"/>
      <w:marBottom w:val="0"/>
      <w:divBdr>
        <w:top w:val="none" w:sz="0" w:space="0" w:color="auto"/>
        <w:left w:val="none" w:sz="0" w:space="0" w:color="auto"/>
        <w:bottom w:val="none" w:sz="0" w:space="0" w:color="auto"/>
        <w:right w:val="none" w:sz="0" w:space="0" w:color="auto"/>
      </w:divBdr>
    </w:div>
    <w:div w:id="118693556">
      <w:bodyDiv w:val="1"/>
      <w:marLeft w:val="0"/>
      <w:marRight w:val="0"/>
      <w:marTop w:val="0"/>
      <w:marBottom w:val="0"/>
      <w:divBdr>
        <w:top w:val="none" w:sz="0" w:space="0" w:color="auto"/>
        <w:left w:val="none" w:sz="0" w:space="0" w:color="auto"/>
        <w:bottom w:val="none" w:sz="0" w:space="0" w:color="auto"/>
        <w:right w:val="none" w:sz="0" w:space="0" w:color="auto"/>
      </w:divBdr>
    </w:div>
    <w:div w:id="156728537">
      <w:bodyDiv w:val="1"/>
      <w:marLeft w:val="0"/>
      <w:marRight w:val="0"/>
      <w:marTop w:val="0"/>
      <w:marBottom w:val="0"/>
      <w:divBdr>
        <w:top w:val="none" w:sz="0" w:space="0" w:color="auto"/>
        <w:left w:val="none" w:sz="0" w:space="0" w:color="auto"/>
        <w:bottom w:val="none" w:sz="0" w:space="0" w:color="auto"/>
        <w:right w:val="none" w:sz="0" w:space="0" w:color="auto"/>
      </w:divBdr>
    </w:div>
    <w:div w:id="159200076">
      <w:bodyDiv w:val="1"/>
      <w:marLeft w:val="0"/>
      <w:marRight w:val="0"/>
      <w:marTop w:val="0"/>
      <w:marBottom w:val="0"/>
      <w:divBdr>
        <w:top w:val="none" w:sz="0" w:space="0" w:color="auto"/>
        <w:left w:val="none" w:sz="0" w:space="0" w:color="auto"/>
        <w:bottom w:val="none" w:sz="0" w:space="0" w:color="auto"/>
        <w:right w:val="none" w:sz="0" w:space="0" w:color="auto"/>
      </w:divBdr>
    </w:div>
    <w:div w:id="189489768">
      <w:bodyDiv w:val="1"/>
      <w:marLeft w:val="0"/>
      <w:marRight w:val="0"/>
      <w:marTop w:val="0"/>
      <w:marBottom w:val="0"/>
      <w:divBdr>
        <w:top w:val="none" w:sz="0" w:space="0" w:color="auto"/>
        <w:left w:val="none" w:sz="0" w:space="0" w:color="auto"/>
        <w:bottom w:val="none" w:sz="0" w:space="0" w:color="auto"/>
        <w:right w:val="none" w:sz="0" w:space="0" w:color="auto"/>
      </w:divBdr>
    </w:div>
    <w:div w:id="205072088">
      <w:bodyDiv w:val="1"/>
      <w:marLeft w:val="0"/>
      <w:marRight w:val="0"/>
      <w:marTop w:val="0"/>
      <w:marBottom w:val="0"/>
      <w:divBdr>
        <w:top w:val="none" w:sz="0" w:space="0" w:color="auto"/>
        <w:left w:val="none" w:sz="0" w:space="0" w:color="auto"/>
        <w:bottom w:val="none" w:sz="0" w:space="0" w:color="auto"/>
        <w:right w:val="none" w:sz="0" w:space="0" w:color="auto"/>
      </w:divBdr>
    </w:div>
    <w:div w:id="210582017">
      <w:bodyDiv w:val="1"/>
      <w:marLeft w:val="0"/>
      <w:marRight w:val="0"/>
      <w:marTop w:val="0"/>
      <w:marBottom w:val="0"/>
      <w:divBdr>
        <w:top w:val="none" w:sz="0" w:space="0" w:color="auto"/>
        <w:left w:val="none" w:sz="0" w:space="0" w:color="auto"/>
        <w:bottom w:val="none" w:sz="0" w:space="0" w:color="auto"/>
        <w:right w:val="none" w:sz="0" w:space="0" w:color="auto"/>
      </w:divBdr>
    </w:div>
    <w:div w:id="228733378">
      <w:bodyDiv w:val="1"/>
      <w:marLeft w:val="0"/>
      <w:marRight w:val="0"/>
      <w:marTop w:val="0"/>
      <w:marBottom w:val="0"/>
      <w:divBdr>
        <w:top w:val="none" w:sz="0" w:space="0" w:color="auto"/>
        <w:left w:val="none" w:sz="0" w:space="0" w:color="auto"/>
        <w:bottom w:val="none" w:sz="0" w:space="0" w:color="auto"/>
        <w:right w:val="none" w:sz="0" w:space="0" w:color="auto"/>
      </w:divBdr>
      <w:divsChild>
        <w:div w:id="181743082">
          <w:marLeft w:val="288"/>
          <w:marRight w:val="0"/>
          <w:marTop w:val="100"/>
          <w:marBottom w:val="0"/>
          <w:divBdr>
            <w:top w:val="none" w:sz="0" w:space="0" w:color="auto"/>
            <w:left w:val="none" w:sz="0" w:space="0" w:color="auto"/>
            <w:bottom w:val="none" w:sz="0" w:space="0" w:color="auto"/>
            <w:right w:val="none" w:sz="0" w:space="0" w:color="auto"/>
          </w:divBdr>
        </w:div>
        <w:div w:id="2135126063">
          <w:marLeft w:val="1008"/>
          <w:marRight w:val="14"/>
          <w:marTop w:val="0"/>
          <w:marBottom w:val="0"/>
          <w:divBdr>
            <w:top w:val="none" w:sz="0" w:space="0" w:color="auto"/>
            <w:left w:val="none" w:sz="0" w:space="0" w:color="auto"/>
            <w:bottom w:val="none" w:sz="0" w:space="0" w:color="auto"/>
            <w:right w:val="none" w:sz="0" w:space="0" w:color="auto"/>
          </w:divBdr>
        </w:div>
        <w:div w:id="1220744550">
          <w:marLeft w:val="1008"/>
          <w:marRight w:val="302"/>
          <w:marTop w:val="1"/>
          <w:marBottom w:val="0"/>
          <w:divBdr>
            <w:top w:val="none" w:sz="0" w:space="0" w:color="auto"/>
            <w:left w:val="none" w:sz="0" w:space="0" w:color="auto"/>
            <w:bottom w:val="none" w:sz="0" w:space="0" w:color="auto"/>
            <w:right w:val="none" w:sz="0" w:space="0" w:color="auto"/>
          </w:divBdr>
        </w:div>
        <w:div w:id="1821729721">
          <w:marLeft w:val="288"/>
          <w:marRight w:val="43"/>
          <w:marTop w:val="0"/>
          <w:marBottom w:val="0"/>
          <w:divBdr>
            <w:top w:val="none" w:sz="0" w:space="0" w:color="auto"/>
            <w:left w:val="none" w:sz="0" w:space="0" w:color="auto"/>
            <w:bottom w:val="none" w:sz="0" w:space="0" w:color="auto"/>
            <w:right w:val="none" w:sz="0" w:space="0" w:color="auto"/>
          </w:divBdr>
        </w:div>
        <w:div w:id="1594313168">
          <w:marLeft w:val="288"/>
          <w:marRight w:val="331"/>
          <w:marTop w:val="0"/>
          <w:marBottom w:val="0"/>
          <w:divBdr>
            <w:top w:val="none" w:sz="0" w:space="0" w:color="auto"/>
            <w:left w:val="none" w:sz="0" w:space="0" w:color="auto"/>
            <w:bottom w:val="none" w:sz="0" w:space="0" w:color="auto"/>
            <w:right w:val="none" w:sz="0" w:space="0" w:color="auto"/>
          </w:divBdr>
        </w:div>
        <w:div w:id="1717662272">
          <w:marLeft w:val="288"/>
          <w:marRight w:val="0"/>
          <w:marTop w:val="0"/>
          <w:marBottom w:val="0"/>
          <w:divBdr>
            <w:top w:val="none" w:sz="0" w:space="0" w:color="auto"/>
            <w:left w:val="none" w:sz="0" w:space="0" w:color="auto"/>
            <w:bottom w:val="none" w:sz="0" w:space="0" w:color="auto"/>
            <w:right w:val="none" w:sz="0" w:space="0" w:color="auto"/>
          </w:divBdr>
        </w:div>
        <w:div w:id="1270507751">
          <w:marLeft w:val="288"/>
          <w:marRight w:val="346"/>
          <w:marTop w:val="0"/>
          <w:marBottom w:val="0"/>
          <w:divBdr>
            <w:top w:val="none" w:sz="0" w:space="0" w:color="auto"/>
            <w:left w:val="none" w:sz="0" w:space="0" w:color="auto"/>
            <w:bottom w:val="none" w:sz="0" w:space="0" w:color="auto"/>
            <w:right w:val="none" w:sz="0" w:space="0" w:color="auto"/>
          </w:divBdr>
        </w:div>
      </w:divsChild>
    </w:div>
    <w:div w:id="231621442">
      <w:bodyDiv w:val="1"/>
      <w:marLeft w:val="0"/>
      <w:marRight w:val="0"/>
      <w:marTop w:val="0"/>
      <w:marBottom w:val="0"/>
      <w:divBdr>
        <w:top w:val="none" w:sz="0" w:space="0" w:color="auto"/>
        <w:left w:val="none" w:sz="0" w:space="0" w:color="auto"/>
        <w:bottom w:val="none" w:sz="0" w:space="0" w:color="auto"/>
        <w:right w:val="none" w:sz="0" w:space="0" w:color="auto"/>
      </w:divBdr>
    </w:div>
    <w:div w:id="273176067">
      <w:bodyDiv w:val="1"/>
      <w:marLeft w:val="0"/>
      <w:marRight w:val="0"/>
      <w:marTop w:val="0"/>
      <w:marBottom w:val="0"/>
      <w:divBdr>
        <w:top w:val="none" w:sz="0" w:space="0" w:color="auto"/>
        <w:left w:val="none" w:sz="0" w:space="0" w:color="auto"/>
        <w:bottom w:val="none" w:sz="0" w:space="0" w:color="auto"/>
        <w:right w:val="none" w:sz="0" w:space="0" w:color="auto"/>
      </w:divBdr>
    </w:div>
    <w:div w:id="324477737">
      <w:bodyDiv w:val="1"/>
      <w:marLeft w:val="0"/>
      <w:marRight w:val="0"/>
      <w:marTop w:val="0"/>
      <w:marBottom w:val="0"/>
      <w:divBdr>
        <w:top w:val="none" w:sz="0" w:space="0" w:color="auto"/>
        <w:left w:val="none" w:sz="0" w:space="0" w:color="auto"/>
        <w:bottom w:val="none" w:sz="0" w:space="0" w:color="auto"/>
        <w:right w:val="none" w:sz="0" w:space="0" w:color="auto"/>
      </w:divBdr>
    </w:div>
    <w:div w:id="359161896">
      <w:bodyDiv w:val="1"/>
      <w:marLeft w:val="0"/>
      <w:marRight w:val="0"/>
      <w:marTop w:val="0"/>
      <w:marBottom w:val="0"/>
      <w:divBdr>
        <w:top w:val="none" w:sz="0" w:space="0" w:color="auto"/>
        <w:left w:val="none" w:sz="0" w:space="0" w:color="auto"/>
        <w:bottom w:val="none" w:sz="0" w:space="0" w:color="auto"/>
        <w:right w:val="none" w:sz="0" w:space="0" w:color="auto"/>
      </w:divBdr>
    </w:div>
    <w:div w:id="367995811">
      <w:bodyDiv w:val="1"/>
      <w:marLeft w:val="0"/>
      <w:marRight w:val="0"/>
      <w:marTop w:val="0"/>
      <w:marBottom w:val="0"/>
      <w:divBdr>
        <w:top w:val="none" w:sz="0" w:space="0" w:color="auto"/>
        <w:left w:val="none" w:sz="0" w:space="0" w:color="auto"/>
        <w:bottom w:val="none" w:sz="0" w:space="0" w:color="auto"/>
        <w:right w:val="none" w:sz="0" w:space="0" w:color="auto"/>
      </w:divBdr>
    </w:div>
    <w:div w:id="373777279">
      <w:bodyDiv w:val="1"/>
      <w:marLeft w:val="0"/>
      <w:marRight w:val="0"/>
      <w:marTop w:val="0"/>
      <w:marBottom w:val="0"/>
      <w:divBdr>
        <w:top w:val="none" w:sz="0" w:space="0" w:color="auto"/>
        <w:left w:val="none" w:sz="0" w:space="0" w:color="auto"/>
        <w:bottom w:val="none" w:sz="0" w:space="0" w:color="auto"/>
        <w:right w:val="none" w:sz="0" w:space="0" w:color="auto"/>
      </w:divBdr>
    </w:div>
    <w:div w:id="448476229">
      <w:bodyDiv w:val="1"/>
      <w:marLeft w:val="0"/>
      <w:marRight w:val="0"/>
      <w:marTop w:val="0"/>
      <w:marBottom w:val="0"/>
      <w:divBdr>
        <w:top w:val="none" w:sz="0" w:space="0" w:color="auto"/>
        <w:left w:val="none" w:sz="0" w:space="0" w:color="auto"/>
        <w:bottom w:val="none" w:sz="0" w:space="0" w:color="auto"/>
        <w:right w:val="none" w:sz="0" w:space="0" w:color="auto"/>
      </w:divBdr>
    </w:div>
    <w:div w:id="461576853">
      <w:bodyDiv w:val="1"/>
      <w:marLeft w:val="0"/>
      <w:marRight w:val="0"/>
      <w:marTop w:val="0"/>
      <w:marBottom w:val="0"/>
      <w:divBdr>
        <w:top w:val="none" w:sz="0" w:space="0" w:color="auto"/>
        <w:left w:val="none" w:sz="0" w:space="0" w:color="auto"/>
        <w:bottom w:val="none" w:sz="0" w:space="0" w:color="auto"/>
        <w:right w:val="none" w:sz="0" w:space="0" w:color="auto"/>
      </w:divBdr>
    </w:div>
    <w:div w:id="484474812">
      <w:bodyDiv w:val="1"/>
      <w:marLeft w:val="0"/>
      <w:marRight w:val="0"/>
      <w:marTop w:val="0"/>
      <w:marBottom w:val="0"/>
      <w:divBdr>
        <w:top w:val="none" w:sz="0" w:space="0" w:color="auto"/>
        <w:left w:val="none" w:sz="0" w:space="0" w:color="auto"/>
        <w:bottom w:val="none" w:sz="0" w:space="0" w:color="auto"/>
        <w:right w:val="none" w:sz="0" w:space="0" w:color="auto"/>
      </w:divBdr>
    </w:div>
    <w:div w:id="520824407">
      <w:bodyDiv w:val="1"/>
      <w:marLeft w:val="0"/>
      <w:marRight w:val="0"/>
      <w:marTop w:val="0"/>
      <w:marBottom w:val="0"/>
      <w:divBdr>
        <w:top w:val="none" w:sz="0" w:space="0" w:color="auto"/>
        <w:left w:val="none" w:sz="0" w:space="0" w:color="auto"/>
        <w:bottom w:val="none" w:sz="0" w:space="0" w:color="auto"/>
        <w:right w:val="none" w:sz="0" w:space="0" w:color="auto"/>
      </w:divBdr>
    </w:div>
    <w:div w:id="546070353">
      <w:bodyDiv w:val="1"/>
      <w:marLeft w:val="0"/>
      <w:marRight w:val="0"/>
      <w:marTop w:val="0"/>
      <w:marBottom w:val="0"/>
      <w:divBdr>
        <w:top w:val="none" w:sz="0" w:space="0" w:color="auto"/>
        <w:left w:val="none" w:sz="0" w:space="0" w:color="auto"/>
        <w:bottom w:val="none" w:sz="0" w:space="0" w:color="auto"/>
        <w:right w:val="none" w:sz="0" w:space="0" w:color="auto"/>
      </w:divBdr>
    </w:div>
    <w:div w:id="567963017">
      <w:bodyDiv w:val="1"/>
      <w:marLeft w:val="0"/>
      <w:marRight w:val="0"/>
      <w:marTop w:val="0"/>
      <w:marBottom w:val="0"/>
      <w:divBdr>
        <w:top w:val="none" w:sz="0" w:space="0" w:color="auto"/>
        <w:left w:val="none" w:sz="0" w:space="0" w:color="auto"/>
        <w:bottom w:val="none" w:sz="0" w:space="0" w:color="auto"/>
        <w:right w:val="none" w:sz="0" w:space="0" w:color="auto"/>
      </w:divBdr>
    </w:div>
    <w:div w:id="586615030">
      <w:bodyDiv w:val="1"/>
      <w:marLeft w:val="0"/>
      <w:marRight w:val="0"/>
      <w:marTop w:val="0"/>
      <w:marBottom w:val="0"/>
      <w:divBdr>
        <w:top w:val="none" w:sz="0" w:space="0" w:color="auto"/>
        <w:left w:val="none" w:sz="0" w:space="0" w:color="auto"/>
        <w:bottom w:val="none" w:sz="0" w:space="0" w:color="auto"/>
        <w:right w:val="none" w:sz="0" w:space="0" w:color="auto"/>
      </w:divBdr>
    </w:div>
    <w:div w:id="601887566">
      <w:bodyDiv w:val="1"/>
      <w:marLeft w:val="0"/>
      <w:marRight w:val="0"/>
      <w:marTop w:val="0"/>
      <w:marBottom w:val="0"/>
      <w:divBdr>
        <w:top w:val="none" w:sz="0" w:space="0" w:color="auto"/>
        <w:left w:val="none" w:sz="0" w:space="0" w:color="auto"/>
        <w:bottom w:val="none" w:sz="0" w:space="0" w:color="auto"/>
        <w:right w:val="none" w:sz="0" w:space="0" w:color="auto"/>
      </w:divBdr>
    </w:div>
    <w:div w:id="638726418">
      <w:bodyDiv w:val="1"/>
      <w:marLeft w:val="0"/>
      <w:marRight w:val="0"/>
      <w:marTop w:val="0"/>
      <w:marBottom w:val="0"/>
      <w:divBdr>
        <w:top w:val="none" w:sz="0" w:space="0" w:color="auto"/>
        <w:left w:val="none" w:sz="0" w:space="0" w:color="auto"/>
        <w:bottom w:val="none" w:sz="0" w:space="0" w:color="auto"/>
        <w:right w:val="none" w:sz="0" w:space="0" w:color="auto"/>
      </w:divBdr>
    </w:div>
    <w:div w:id="652567806">
      <w:bodyDiv w:val="1"/>
      <w:marLeft w:val="0"/>
      <w:marRight w:val="0"/>
      <w:marTop w:val="0"/>
      <w:marBottom w:val="0"/>
      <w:divBdr>
        <w:top w:val="none" w:sz="0" w:space="0" w:color="auto"/>
        <w:left w:val="none" w:sz="0" w:space="0" w:color="auto"/>
        <w:bottom w:val="none" w:sz="0" w:space="0" w:color="auto"/>
        <w:right w:val="none" w:sz="0" w:space="0" w:color="auto"/>
      </w:divBdr>
    </w:div>
    <w:div w:id="661157584">
      <w:bodyDiv w:val="1"/>
      <w:marLeft w:val="0"/>
      <w:marRight w:val="0"/>
      <w:marTop w:val="0"/>
      <w:marBottom w:val="0"/>
      <w:divBdr>
        <w:top w:val="none" w:sz="0" w:space="0" w:color="auto"/>
        <w:left w:val="none" w:sz="0" w:space="0" w:color="auto"/>
        <w:bottom w:val="none" w:sz="0" w:space="0" w:color="auto"/>
        <w:right w:val="none" w:sz="0" w:space="0" w:color="auto"/>
      </w:divBdr>
    </w:div>
    <w:div w:id="674041511">
      <w:bodyDiv w:val="1"/>
      <w:marLeft w:val="0"/>
      <w:marRight w:val="0"/>
      <w:marTop w:val="0"/>
      <w:marBottom w:val="0"/>
      <w:divBdr>
        <w:top w:val="none" w:sz="0" w:space="0" w:color="auto"/>
        <w:left w:val="none" w:sz="0" w:space="0" w:color="auto"/>
        <w:bottom w:val="none" w:sz="0" w:space="0" w:color="auto"/>
        <w:right w:val="none" w:sz="0" w:space="0" w:color="auto"/>
      </w:divBdr>
    </w:div>
    <w:div w:id="678889729">
      <w:bodyDiv w:val="1"/>
      <w:marLeft w:val="0"/>
      <w:marRight w:val="0"/>
      <w:marTop w:val="0"/>
      <w:marBottom w:val="0"/>
      <w:divBdr>
        <w:top w:val="none" w:sz="0" w:space="0" w:color="auto"/>
        <w:left w:val="none" w:sz="0" w:space="0" w:color="auto"/>
        <w:bottom w:val="none" w:sz="0" w:space="0" w:color="auto"/>
        <w:right w:val="none" w:sz="0" w:space="0" w:color="auto"/>
      </w:divBdr>
    </w:div>
    <w:div w:id="745882494">
      <w:bodyDiv w:val="1"/>
      <w:marLeft w:val="0"/>
      <w:marRight w:val="0"/>
      <w:marTop w:val="0"/>
      <w:marBottom w:val="0"/>
      <w:divBdr>
        <w:top w:val="none" w:sz="0" w:space="0" w:color="auto"/>
        <w:left w:val="none" w:sz="0" w:space="0" w:color="auto"/>
        <w:bottom w:val="none" w:sz="0" w:space="0" w:color="auto"/>
        <w:right w:val="none" w:sz="0" w:space="0" w:color="auto"/>
      </w:divBdr>
    </w:div>
    <w:div w:id="751663372">
      <w:bodyDiv w:val="1"/>
      <w:marLeft w:val="0"/>
      <w:marRight w:val="0"/>
      <w:marTop w:val="0"/>
      <w:marBottom w:val="0"/>
      <w:divBdr>
        <w:top w:val="none" w:sz="0" w:space="0" w:color="auto"/>
        <w:left w:val="none" w:sz="0" w:space="0" w:color="auto"/>
        <w:bottom w:val="none" w:sz="0" w:space="0" w:color="auto"/>
        <w:right w:val="none" w:sz="0" w:space="0" w:color="auto"/>
      </w:divBdr>
    </w:div>
    <w:div w:id="765229451">
      <w:bodyDiv w:val="1"/>
      <w:marLeft w:val="0"/>
      <w:marRight w:val="0"/>
      <w:marTop w:val="0"/>
      <w:marBottom w:val="0"/>
      <w:divBdr>
        <w:top w:val="none" w:sz="0" w:space="0" w:color="auto"/>
        <w:left w:val="none" w:sz="0" w:space="0" w:color="auto"/>
        <w:bottom w:val="none" w:sz="0" w:space="0" w:color="auto"/>
        <w:right w:val="none" w:sz="0" w:space="0" w:color="auto"/>
      </w:divBdr>
    </w:div>
    <w:div w:id="802816934">
      <w:bodyDiv w:val="1"/>
      <w:marLeft w:val="0"/>
      <w:marRight w:val="0"/>
      <w:marTop w:val="0"/>
      <w:marBottom w:val="0"/>
      <w:divBdr>
        <w:top w:val="none" w:sz="0" w:space="0" w:color="auto"/>
        <w:left w:val="none" w:sz="0" w:space="0" w:color="auto"/>
        <w:bottom w:val="none" w:sz="0" w:space="0" w:color="auto"/>
        <w:right w:val="none" w:sz="0" w:space="0" w:color="auto"/>
      </w:divBdr>
    </w:div>
    <w:div w:id="813838582">
      <w:bodyDiv w:val="1"/>
      <w:marLeft w:val="0"/>
      <w:marRight w:val="0"/>
      <w:marTop w:val="0"/>
      <w:marBottom w:val="0"/>
      <w:divBdr>
        <w:top w:val="none" w:sz="0" w:space="0" w:color="auto"/>
        <w:left w:val="none" w:sz="0" w:space="0" w:color="auto"/>
        <w:bottom w:val="none" w:sz="0" w:space="0" w:color="auto"/>
        <w:right w:val="none" w:sz="0" w:space="0" w:color="auto"/>
      </w:divBdr>
      <w:divsChild>
        <w:div w:id="1669022083">
          <w:marLeft w:val="878"/>
          <w:marRight w:val="101"/>
          <w:marTop w:val="0"/>
          <w:marBottom w:val="0"/>
          <w:divBdr>
            <w:top w:val="none" w:sz="0" w:space="0" w:color="auto"/>
            <w:left w:val="none" w:sz="0" w:space="0" w:color="auto"/>
            <w:bottom w:val="none" w:sz="0" w:space="0" w:color="auto"/>
            <w:right w:val="none" w:sz="0" w:space="0" w:color="auto"/>
          </w:divBdr>
        </w:div>
        <w:div w:id="1362635167">
          <w:marLeft w:val="878"/>
          <w:marRight w:val="0"/>
          <w:marTop w:val="0"/>
          <w:marBottom w:val="0"/>
          <w:divBdr>
            <w:top w:val="none" w:sz="0" w:space="0" w:color="auto"/>
            <w:left w:val="none" w:sz="0" w:space="0" w:color="auto"/>
            <w:bottom w:val="none" w:sz="0" w:space="0" w:color="auto"/>
            <w:right w:val="none" w:sz="0" w:space="0" w:color="auto"/>
          </w:divBdr>
        </w:div>
        <w:div w:id="2125152239">
          <w:marLeft w:val="878"/>
          <w:marRight w:val="0"/>
          <w:marTop w:val="0"/>
          <w:marBottom w:val="0"/>
          <w:divBdr>
            <w:top w:val="none" w:sz="0" w:space="0" w:color="auto"/>
            <w:left w:val="none" w:sz="0" w:space="0" w:color="auto"/>
            <w:bottom w:val="none" w:sz="0" w:space="0" w:color="auto"/>
            <w:right w:val="none" w:sz="0" w:space="0" w:color="auto"/>
          </w:divBdr>
        </w:div>
        <w:div w:id="565577730">
          <w:marLeft w:val="878"/>
          <w:marRight w:val="0"/>
          <w:marTop w:val="0"/>
          <w:marBottom w:val="0"/>
          <w:divBdr>
            <w:top w:val="none" w:sz="0" w:space="0" w:color="auto"/>
            <w:left w:val="none" w:sz="0" w:space="0" w:color="auto"/>
            <w:bottom w:val="none" w:sz="0" w:space="0" w:color="auto"/>
            <w:right w:val="none" w:sz="0" w:space="0" w:color="auto"/>
          </w:divBdr>
        </w:div>
        <w:div w:id="2036886356">
          <w:marLeft w:val="878"/>
          <w:marRight w:val="0"/>
          <w:marTop w:val="0"/>
          <w:marBottom w:val="0"/>
          <w:divBdr>
            <w:top w:val="none" w:sz="0" w:space="0" w:color="auto"/>
            <w:left w:val="none" w:sz="0" w:space="0" w:color="auto"/>
            <w:bottom w:val="none" w:sz="0" w:space="0" w:color="auto"/>
            <w:right w:val="none" w:sz="0" w:space="0" w:color="auto"/>
          </w:divBdr>
        </w:div>
        <w:div w:id="603726164">
          <w:marLeft w:val="878"/>
          <w:marRight w:val="0"/>
          <w:marTop w:val="0"/>
          <w:marBottom w:val="0"/>
          <w:divBdr>
            <w:top w:val="none" w:sz="0" w:space="0" w:color="auto"/>
            <w:left w:val="none" w:sz="0" w:space="0" w:color="auto"/>
            <w:bottom w:val="none" w:sz="0" w:space="0" w:color="auto"/>
            <w:right w:val="none" w:sz="0" w:space="0" w:color="auto"/>
          </w:divBdr>
        </w:div>
        <w:div w:id="607540678">
          <w:marLeft w:val="878"/>
          <w:marRight w:val="0"/>
          <w:marTop w:val="0"/>
          <w:marBottom w:val="0"/>
          <w:divBdr>
            <w:top w:val="none" w:sz="0" w:space="0" w:color="auto"/>
            <w:left w:val="none" w:sz="0" w:space="0" w:color="auto"/>
            <w:bottom w:val="none" w:sz="0" w:space="0" w:color="auto"/>
            <w:right w:val="none" w:sz="0" w:space="0" w:color="auto"/>
          </w:divBdr>
        </w:div>
        <w:div w:id="2034190379">
          <w:marLeft w:val="878"/>
          <w:marRight w:val="0"/>
          <w:marTop w:val="0"/>
          <w:marBottom w:val="0"/>
          <w:divBdr>
            <w:top w:val="none" w:sz="0" w:space="0" w:color="auto"/>
            <w:left w:val="none" w:sz="0" w:space="0" w:color="auto"/>
            <w:bottom w:val="none" w:sz="0" w:space="0" w:color="auto"/>
            <w:right w:val="none" w:sz="0" w:space="0" w:color="auto"/>
          </w:divBdr>
        </w:div>
        <w:div w:id="652947426">
          <w:marLeft w:val="878"/>
          <w:marRight w:val="0"/>
          <w:marTop w:val="0"/>
          <w:marBottom w:val="0"/>
          <w:divBdr>
            <w:top w:val="none" w:sz="0" w:space="0" w:color="auto"/>
            <w:left w:val="none" w:sz="0" w:space="0" w:color="auto"/>
            <w:bottom w:val="none" w:sz="0" w:space="0" w:color="auto"/>
            <w:right w:val="none" w:sz="0" w:space="0" w:color="auto"/>
          </w:divBdr>
        </w:div>
        <w:div w:id="1885407804">
          <w:marLeft w:val="878"/>
          <w:marRight w:val="0"/>
          <w:marTop w:val="0"/>
          <w:marBottom w:val="0"/>
          <w:divBdr>
            <w:top w:val="none" w:sz="0" w:space="0" w:color="auto"/>
            <w:left w:val="none" w:sz="0" w:space="0" w:color="auto"/>
            <w:bottom w:val="none" w:sz="0" w:space="0" w:color="auto"/>
            <w:right w:val="none" w:sz="0" w:space="0" w:color="auto"/>
          </w:divBdr>
        </w:div>
        <w:div w:id="1781147191">
          <w:marLeft w:val="878"/>
          <w:marRight w:val="504"/>
          <w:marTop w:val="0"/>
          <w:marBottom w:val="0"/>
          <w:divBdr>
            <w:top w:val="none" w:sz="0" w:space="0" w:color="auto"/>
            <w:left w:val="none" w:sz="0" w:space="0" w:color="auto"/>
            <w:bottom w:val="none" w:sz="0" w:space="0" w:color="auto"/>
            <w:right w:val="none" w:sz="0" w:space="0" w:color="auto"/>
          </w:divBdr>
        </w:div>
      </w:divsChild>
    </w:div>
    <w:div w:id="817915520">
      <w:bodyDiv w:val="1"/>
      <w:marLeft w:val="0"/>
      <w:marRight w:val="0"/>
      <w:marTop w:val="0"/>
      <w:marBottom w:val="0"/>
      <w:divBdr>
        <w:top w:val="none" w:sz="0" w:space="0" w:color="auto"/>
        <w:left w:val="none" w:sz="0" w:space="0" w:color="auto"/>
        <w:bottom w:val="none" w:sz="0" w:space="0" w:color="auto"/>
        <w:right w:val="none" w:sz="0" w:space="0" w:color="auto"/>
      </w:divBdr>
    </w:div>
    <w:div w:id="860780285">
      <w:bodyDiv w:val="1"/>
      <w:marLeft w:val="0"/>
      <w:marRight w:val="0"/>
      <w:marTop w:val="0"/>
      <w:marBottom w:val="0"/>
      <w:divBdr>
        <w:top w:val="none" w:sz="0" w:space="0" w:color="auto"/>
        <w:left w:val="none" w:sz="0" w:space="0" w:color="auto"/>
        <w:bottom w:val="none" w:sz="0" w:space="0" w:color="auto"/>
        <w:right w:val="none" w:sz="0" w:space="0" w:color="auto"/>
      </w:divBdr>
    </w:div>
    <w:div w:id="901251595">
      <w:bodyDiv w:val="1"/>
      <w:marLeft w:val="0"/>
      <w:marRight w:val="0"/>
      <w:marTop w:val="0"/>
      <w:marBottom w:val="0"/>
      <w:divBdr>
        <w:top w:val="none" w:sz="0" w:space="0" w:color="auto"/>
        <w:left w:val="none" w:sz="0" w:space="0" w:color="auto"/>
        <w:bottom w:val="none" w:sz="0" w:space="0" w:color="auto"/>
        <w:right w:val="none" w:sz="0" w:space="0" w:color="auto"/>
      </w:divBdr>
    </w:div>
    <w:div w:id="922833906">
      <w:bodyDiv w:val="1"/>
      <w:marLeft w:val="0"/>
      <w:marRight w:val="0"/>
      <w:marTop w:val="0"/>
      <w:marBottom w:val="0"/>
      <w:divBdr>
        <w:top w:val="none" w:sz="0" w:space="0" w:color="auto"/>
        <w:left w:val="none" w:sz="0" w:space="0" w:color="auto"/>
        <w:bottom w:val="none" w:sz="0" w:space="0" w:color="auto"/>
        <w:right w:val="none" w:sz="0" w:space="0" w:color="auto"/>
      </w:divBdr>
    </w:div>
    <w:div w:id="957759734">
      <w:bodyDiv w:val="1"/>
      <w:marLeft w:val="0"/>
      <w:marRight w:val="0"/>
      <w:marTop w:val="0"/>
      <w:marBottom w:val="0"/>
      <w:divBdr>
        <w:top w:val="none" w:sz="0" w:space="0" w:color="auto"/>
        <w:left w:val="none" w:sz="0" w:space="0" w:color="auto"/>
        <w:bottom w:val="none" w:sz="0" w:space="0" w:color="auto"/>
        <w:right w:val="none" w:sz="0" w:space="0" w:color="auto"/>
      </w:divBdr>
    </w:div>
    <w:div w:id="984166593">
      <w:bodyDiv w:val="1"/>
      <w:marLeft w:val="0"/>
      <w:marRight w:val="0"/>
      <w:marTop w:val="0"/>
      <w:marBottom w:val="0"/>
      <w:divBdr>
        <w:top w:val="none" w:sz="0" w:space="0" w:color="auto"/>
        <w:left w:val="none" w:sz="0" w:space="0" w:color="auto"/>
        <w:bottom w:val="none" w:sz="0" w:space="0" w:color="auto"/>
        <w:right w:val="none" w:sz="0" w:space="0" w:color="auto"/>
      </w:divBdr>
    </w:div>
    <w:div w:id="1020352289">
      <w:bodyDiv w:val="1"/>
      <w:marLeft w:val="0"/>
      <w:marRight w:val="0"/>
      <w:marTop w:val="0"/>
      <w:marBottom w:val="0"/>
      <w:divBdr>
        <w:top w:val="none" w:sz="0" w:space="0" w:color="auto"/>
        <w:left w:val="none" w:sz="0" w:space="0" w:color="auto"/>
        <w:bottom w:val="none" w:sz="0" w:space="0" w:color="auto"/>
        <w:right w:val="none" w:sz="0" w:space="0" w:color="auto"/>
      </w:divBdr>
    </w:div>
    <w:div w:id="1033463759">
      <w:bodyDiv w:val="1"/>
      <w:marLeft w:val="0"/>
      <w:marRight w:val="0"/>
      <w:marTop w:val="0"/>
      <w:marBottom w:val="0"/>
      <w:divBdr>
        <w:top w:val="none" w:sz="0" w:space="0" w:color="auto"/>
        <w:left w:val="none" w:sz="0" w:space="0" w:color="auto"/>
        <w:bottom w:val="none" w:sz="0" w:space="0" w:color="auto"/>
        <w:right w:val="none" w:sz="0" w:space="0" w:color="auto"/>
      </w:divBdr>
    </w:div>
    <w:div w:id="1048455820">
      <w:bodyDiv w:val="1"/>
      <w:marLeft w:val="0"/>
      <w:marRight w:val="0"/>
      <w:marTop w:val="0"/>
      <w:marBottom w:val="0"/>
      <w:divBdr>
        <w:top w:val="none" w:sz="0" w:space="0" w:color="auto"/>
        <w:left w:val="none" w:sz="0" w:space="0" w:color="auto"/>
        <w:bottom w:val="none" w:sz="0" w:space="0" w:color="auto"/>
        <w:right w:val="none" w:sz="0" w:space="0" w:color="auto"/>
      </w:divBdr>
    </w:div>
    <w:div w:id="1048723582">
      <w:bodyDiv w:val="1"/>
      <w:marLeft w:val="0"/>
      <w:marRight w:val="0"/>
      <w:marTop w:val="0"/>
      <w:marBottom w:val="0"/>
      <w:divBdr>
        <w:top w:val="none" w:sz="0" w:space="0" w:color="auto"/>
        <w:left w:val="none" w:sz="0" w:space="0" w:color="auto"/>
        <w:bottom w:val="none" w:sz="0" w:space="0" w:color="auto"/>
        <w:right w:val="none" w:sz="0" w:space="0" w:color="auto"/>
      </w:divBdr>
    </w:div>
    <w:div w:id="1069500725">
      <w:bodyDiv w:val="1"/>
      <w:marLeft w:val="0"/>
      <w:marRight w:val="0"/>
      <w:marTop w:val="0"/>
      <w:marBottom w:val="0"/>
      <w:divBdr>
        <w:top w:val="none" w:sz="0" w:space="0" w:color="auto"/>
        <w:left w:val="none" w:sz="0" w:space="0" w:color="auto"/>
        <w:bottom w:val="none" w:sz="0" w:space="0" w:color="auto"/>
        <w:right w:val="none" w:sz="0" w:space="0" w:color="auto"/>
      </w:divBdr>
    </w:div>
    <w:div w:id="1093822801">
      <w:bodyDiv w:val="1"/>
      <w:marLeft w:val="0"/>
      <w:marRight w:val="0"/>
      <w:marTop w:val="0"/>
      <w:marBottom w:val="0"/>
      <w:divBdr>
        <w:top w:val="none" w:sz="0" w:space="0" w:color="auto"/>
        <w:left w:val="none" w:sz="0" w:space="0" w:color="auto"/>
        <w:bottom w:val="none" w:sz="0" w:space="0" w:color="auto"/>
        <w:right w:val="none" w:sz="0" w:space="0" w:color="auto"/>
      </w:divBdr>
    </w:div>
    <w:div w:id="1132020697">
      <w:bodyDiv w:val="1"/>
      <w:marLeft w:val="0"/>
      <w:marRight w:val="0"/>
      <w:marTop w:val="0"/>
      <w:marBottom w:val="0"/>
      <w:divBdr>
        <w:top w:val="none" w:sz="0" w:space="0" w:color="auto"/>
        <w:left w:val="none" w:sz="0" w:space="0" w:color="auto"/>
        <w:bottom w:val="none" w:sz="0" w:space="0" w:color="auto"/>
        <w:right w:val="none" w:sz="0" w:space="0" w:color="auto"/>
      </w:divBdr>
    </w:div>
    <w:div w:id="1144203688">
      <w:bodyDiv w:val="1"/>
      <w:marLeft w:val="0"/>
      <w:marRight w:val="0"/>
      <w:marTop w:val="0"/>
      <w:marBottom w:val="0"/>
      <w:divBdr>
        <w:top w:val="none" w:sz="0" w:space="0" w:color="auto"/>
        <w:left w:val="none" w:sz="0" w:space="0" w:color="auto"/>
        <w:bottom w:val="none" w:sz="0" w:space="0" w:color="auto"/>
        <w:right w:val="none" w:sz="0" w:space="0" w:color="auto"/>
      </w:divBdr>
    </w:div>
    <w:div w:id="1155758024">
      <w:bodyDiv w:val="1"/>
      <w:marLeft w:val="0"/>
      <w:marRight w:val="0"/>
      <w:marTop w:val="0"/>
      <w:marBottom w:val="0"/>
      <w:divBdr>
        <w:top w:val="none" w:sz="0" w:space="0" w:color="auto"/>
        <w:left w:val="none" w:sz="0" w:space="0" w:color="auto"/>
        <w:bottom w:val="none" w:sz="0" w:space="0" w:color="auto"/>
        <w:right w:val="none" w:sz="0" w:space="0" w:color="auto"/>
      </w:divBdr>
    </w:div>
    <w:div w:id="1160609678">
      <w:bodyDiv w:val="1"/>
      <w:marLeft w:val="0"/>
      <w:marRight w:val="0"/>
      <w:marTop w:val="0"/>
      <w:marBottom w:val="0"/>
      <w:divBdr>
        <w:top w:val="none" w:sz="0" w:space="0" w:color="auto"/>
        <w:left w:val="none" w:sz="0" w:space="0" w:color="auto"/>
        <w:bottom w:val="none" w:sz="0" w:space="0" w:color="auto"/>
        <w:right w:val="none" w:sz="0" w:space="0" w:color="auto"/>
      </w:divBdr>
    </w:div>
    <w:div w:id="1183128690">
      <w:bodyDiv w:val="1"/>
      <w:marLeft w:val="0"/>
      <w:marRight w:val="0"/>
      <w:marTop w:val="0"/>
      <w:marBottom w:val="0"/>
      <w:divBdr>
        <w:top w:val="none" w:sz="0" w:space="0" w:color="auto"/>
        <w:left w:val="none" w:sz="0" w:space="0" w:color="auto"/>
        <w:bottom w:val="none" w:sz="0" w:space="0" w:color="auto"/>
        <w:right w:val="none" w:sz="0" w:space="0" w:color="auto"/>
      </w:divBdr>
    </w:div>
    <w:div w:id="1185512124">
      <w:bodyDiv w:val="1"/>
      <w:marLeft w:val="0"/>
      <w:marRight w:val="0"/>
      <w:marTop w:val="0"/>
      <w:marBottom w:val="0"/>
      <w:divBdr>
        <w:top w:val="none" w:sz="0" w:space="0" w:color="auto"/>
        <w:left w:val="none" w:sz="0" w:space="0" w:color="auto"/>
        <w:bottom w:val="none" w:sz="0" w:space="0" w:color="auto"/>
        <w:right w:val="none" w:sz="0" w:space="0" w:color="auto"/>
      </w:divBdr>
    </w:div>
    <w:div w:id="1215236243">
      <w:bodyDiv w:val="1"/>
      <w:marLeft w:val="0"/>
      <w:marRight w:val="0"/>
      <w:marTop w:val="0"/>
      <w:marBottom w:val="0"/>
      <w:divBdr>
        <w:top w:val="none" w:sz="0" w:space="0" w:color="auto"/>
        <w:left w:val="none" w:sz="0" w:space="0" w:color="auto"/>
        <w:bottom w:val="none" w:sz="0" w:space="0" w:color="auto"/>
        <w:right w:val="none" w:sz="0" w:space="0" w:color="auto"/>
      </w:divBdr>
    </w:div>
    <w:div w:id="1224371257">
      <w:bodyDiv w:val="1"/>
      <w:marLeft w:val="0"/>
      <w:marRight w:val="0"/>
      <w:marTop w:val="0"/>
      <w:marBottom w:val="0"/>
      <w:divBdr>
        <w:top w:val="none" w:sz="0" w:space="0" w:color="auto"/>
        <w:left w:val="none" w:sz="0" w:space="0" w:color="auto"/>
        <w:bottom w:val="none" w:sz="0" w:space="0" w:color="auto"/>
        <w:right w:val="none" w:sz="0" w:space="0" w:color="auto"/>
      </w:divBdr>
    </w:div>
    <w:div w:id="1246960759">
      <w:bodyDiv w:val="1"/>
      <w:marLeft w:val="0"/>
      <w:marRight w:val="0"/>
      <w:marTop w:val="0"/>
      <w:marBottom w:val="0"/>
      <w:divBdr>
        <w:top w:val="none" w:sz="0" w:space="0" w:color="auto"/>
        <w:left w:val="none" w:sz="0" w:space="0" w:color="auto"/>
        <w:bottom w:val="none" w:sz="0" w:space="0" w:color="auto"/>
        <w:right w:val="none" w:sz="0" w:space="0" w:color="auto"/>
      </w:divBdr>
      <w:divsChild>
        <w:div w:id="1265646657">
          <w:marLeft w:val="446"/>
          <w:marRight w:val="533"/>
          <w:marTop w:val="0"/>
          <w:marBottom w:val="0"/>
          <w:divBdr>
            <w:top w:val="none" w:sz="0" w:space="0" w:color="auto"/>
            <w:left w:val="none" w:sz="0" w:space="0" w:color="auto"/>
            <w:bottom w:val="none" w:sz="0" w:space="0" w:color="auto"/>
            <w:right w:val="none" w:sz="0" w:space="0" w:color="auto"/>
          </w:divBdr>
        </w:div>
        <w:div w:id="88043203">
          <w:marLeft w:val="446"/>
          <w:marRight w:val="0"/>
          <w:marTop w:val="0"/>
          <w:marBottom w:val="0"/>
          <w:divBdr>
            <w:top w:val="none" w:sz="0" w:space="0" w:color="auto"/>
            <w:left w:val="none" w:sz="0" w:space="0" w:color="auto"/>
            <w:bottom w:val="none" w:sz="0" w:space="0" w:color="auto"/>
            <w:right w:val="none" w:sz="0" w:space="0" w:color="auto"/>
          </w:divBdr>
        </w:div>
        <w:div w:id="1399210624">
          <w:marLeft w:val="446"/>
          <w:marRight w:val="302"/>
          <w:marTop w:val="1"/>
          <w:marBottom w:val="0"/>
          <w:divBdr>
            <w:top w:val="none" w:sz="0" w:space="0" w:color="auto"/>
            <w:left w:val="none" w:sz="0" w:space="0" w:color="auto"/>
            <w:bottom w:val="none" w:sz="0" w:space="0" w:color="auto"/>
            <w:right w:val="none" w:sz="0" w:space="0" w:color="auto"/>
          </w:divBdr>
        </w:div>
        <w:div w:id="582229015">
          <w:marLeft w:val="446"/>
          <w:marRight w:val="806"/>
          <w:marTop w:val="0"/>
          <w:marBottom w:val="0"/>
          <w:divBdr>
            <w:top w:val="none" w:sz="0" w:space="0" w:color="auto"/>
            <w:left w:val="none" w:sz="0" w:space="0" w:color="auto"/>
            <w:bottom w:val="none" w:sz="0" w:space="0" w:color="auto"/>
            <w:right w:val="none" w:sz="0" w:space="0" w:color="auto"/>
          </w:divBdr>
        </w:div>
        <w:div w:id="923294695">
          <w:marLeft w:val="446"/>
          <w:marRight w:val="0"/>
          <w:marTop w:val="0"/>
          <w:marBottom w:val="0"/>
          <w:divBdr>
            <w:top w:val="none" w:sz="0" w:space="0" w:color="auto"/>
            <w:left w:val="none" w:sz="0" w:space="0" w:color="auto"/>
            <w:bottom w:val="none" w:sz="0" w:space="0" w:color="auto"/>
            <w:right w:val="none" w:sz="0" w:space="0" w:color="auto"/>
          </w:divBdr>
        </w:div>
        <w:div w:id="364216287">
          <w:marLeft w:val="446"/>
          <w:marRight w:val="0"/>
          <w:marTop w:val="1"/>
          <w:marBottom w:val="0"/>
          <w:divBdr>
            <w:top w:val="none" w:sz="0" w:space="0" w:color="auto"/>
            <w:left w:val="none" w:sz="0" w:space="0" w:color="auto"/>
            <w:bottom w:val="none" w:sz="0" w:space="0" w:color="auto"/>
            <w:right w:val="none" w:sz="0" w:space="0" w:color="auto"/>
          </w:divBdr>
        </w:div>
        <w:div w:id="301737384">
          <w:marLeft w:val="446"/>
          <w:marRight w:val="0"/>
          <w:marTop w:val="0"/>
          <w:marBottom w:val="0"/>
          <w:divBdr>
            <w:top w:val="none" w:sz="0" w:space="0" w:color="auto"/>
            <w:left w:val="none" w:sz="0" w:space="0" w:color="auto"/>
            <w:bottom w:val="none" w:sz="0" w:space="0" w:color="auto"/>
            <w:right w:val="none" w:sz="0" w:space="0" w:color="auto"/>
          </w:divBdr>
        </w:div>
        <w:div w:id="673068546">
          <w:marLeft w:val="446"/>
          <w:marRight w:val="0"/>
          <w:marTop w:val="0"/>
          <w:marBottom w:val="0"/>
          <w:divBdr>
            <w:top w:val="none" w:sz="0" w:space="0" w:color="auto"/>
            <w:left w:val="none" w:sz="0" w:space="0" w:color="auto"/>
            <w:bottom w:val="none" w:sz="0" w:space="0" w:color="auto"/>
            <w:right w:val="none" w:sz="0" w:space="0" w:color="auto"/>
          </w:divBdr>
        </w:div>
        <w:div w:id="358892372">
          <w:marLeft w:val="446"/>
          <w:marRight w:val="173"/>
          <w:marTop w:val="0"/>
          <w:marBottom w:val="0"/>
          <w:divBdr>
            <w:top w:val="none" w:sz="0" w:space="0" w:color="auto"/>
            <w:left w:val="none" w:sz="0" w:space="0" w:color="auto"/>
            <w:bottom w:val="none" w:sz="0" w:space="0" w:color="auto"/>
            <w:right w:val="none" w:sz="0" w:space="0" w:color="auto"/>
          </w:divBdr>
        </w:div>
        <w:div w:id="1784954724">
          <w:marLeft w:val="446"/>
          <w:marRight w:val="821"/>
          <w:marTop w:val="0"/>
          <w:marBottom w:val="0"/>
          <w:divBdr>
            <w:top w:val="none" w:sz="0" w:space="0" w:color="auto"/>
            <w:left w:val="none" w:sz="0" w:space="0" w:color="auto"/>
            <w:bottom w:val="none" w:sz="0" w:space="0" w:color="auto"/>
            <w:right w:val="none" w:sz="0" w:space="0" w:color="auto"/>
          </w:divBdr>
        </w:div>
        <w:div w:id="781269953">
          <w:marLeft w:val="446"/>
          <w:marRight w:val="0"/>
          <w:marTop w:val="0"/>
          <w:marBottom w:val="0"/>
          <w:divBdr>
            <w:top w:val="none" w:sz="0" w:space="0" w:color="auto"/>
            <w:left w:val="none" w:sz="0" w:space="0" w:color="auto"/>
            <w:bottom w:val="none" w:sz="0" w:space="0" w:color="auto"/>
            <w:right w:val="none" w:sz="0" w:space="0" w:color="auto"/>
          </w:divBdr>
        </w:div>
        <w:div w:id="1307474618">
          <w:marLeft w:val="446"/>
          <w:marRight w:val="14"/>
          <w:marTop w:val="0"/>
          <w:marBottom w:val="0"/>
          <w:divBdr>
            <w:top w:val="none" w:sz="0" w:space="0" w:color="auto"/>
            <w:left w:val="none" w:sz="0" w:space="0" w:color="auto"/>
            <w:bottom w:val="none" w:sz="0" w:space="0" w:color="auto"/>
            <w:right w:val="none" w:sz="0" w:space="0" w:color="auto"/>
          </w:divBdr>
        </w:div>
        <w:div w:id="1365059471">
          <w:marLeft w:val="446"/>
          <w:marRight w:val="0"/>
          <w:marTop w:val="0"/>
          <w:marBottom w:val="0"/>
          <w:divBdr>
            <w:top w:val="none" w:sz="0" w:space="0" w:color="auto"/>
            <w:left w:val="none" w:sz="0" w:space="0" w:color="auto"/>
            <w:bottom w:val="none" w:sz="0" w:space="0" w:color="auto"/>
            <w:right w:val="none" w:sz="0" w:space="0" w:color="auto"/>
          </w:divBdr>
        </w:div>
        <w:div w:id="2071806469">
          <w:marLeft w:val="446"/>
          <w:marRight w:val="0"/>
          <w:marTop w:val="0"/>
          <w:marBottom w:val="0"/>
          <w:divBdr>
            <w:top w:val="none" w:sz="0" w:space="0" w:color="auto"/>
            <w:left w:val="none" w:sz="0" w:space="0" w:color="auto"/>
            <w:bottom w:val="none" w:sz="0" w:space="0" w:color="auto"/>
            <w:right w:val="none" w:sz="0" w:space="0" w:color="auto"/>
          </w:divBdr>
        </w:div>
      </w:divsChild>
    </w:div>
    <w:div w:id="1250693017">
      <w:bodyDiv w:val="1"/>
      <w:marLeft w:val="0"/>
      <w:marRight w:val="0"/>
      <w:marTop w:val="0"/>
      <w:marBottom w:val="0"/>
      <w:divBdr>
        <w:top w:val="none" w:sz="0" w:space="0" w:color="auto"/>
        <w:left w:val="none" w:sz="0" w:space="0" w:color="auto"/>
        <w:bottom w:val="none" w:sz="0" w:space="0" w:color="auto"/>
        <w:right w:val="none" w:sz="0" w:space="0" w:color="auto"/>
      </w:divBdr>
    </w:div>
    <w:div w:id="1253900866">
      <w:bodyDiv w:val="1"/>
      <w:marLeft w:val="0"/>
      <w:marRight w:val="0"/>
      <w:marTop w:val="0"/>
      <w:marBottom w:val="0"/>
      <w:divBdr>
        <w:top w:val="none" w:sz="0" w:space="0" w:color="auto"/>
        <w:left w:val="none" w:sz="0" w:space="0" w:color="auto"/>
        <w:bottom w:val="none" w:sz="0" w:space="0" w:color="auto"/>
        <w:right w:val="none" w:sz="0" w:space="0" w:color="auto"/>
      </w:divBdr>
    </w:div>
    <w:div w:id="1264655326">
      <w:bodyDiv w:val="1"/>
      <w:marLeft w:val="0"/>
      <w:marRight w:val="0"/>
      <w:marTop w:val="0"/>
      <w:marBottom w:val="0"/>
      <w:divBdr>
        <w:top w:val="none" w:sz="0" w:space="0" w:color="auto"/>
        <w:left w:val="none" w:sz="0" w:space="0" w:color="auto"/>
        <w:bottom w:val="none" w:sz="0" w:space="0" w:color="auto"/>
        <w:right w:val="none" w:sz="0" w:space="0" w:color="auto"/>
      </w:divBdr>
    </w:div>
    <w:div w:id="1277525254">
      <w:bodyDiv w:val="1"/>
      <w:marLeft w:val="0"/>
      <w:marRight w:val="0"/>
      <w:marTop w:val="0"/>
      <w:marBottom w:val="0"/>
      <w:divBdr>
        <w:top w:val="none" w:sz="0" w:space="0" w:color="auto"/>
        <w:left w:val="none" w:sz="0" w:space="0" w:color="auto"/>
        <w:bottom w:val="none" w:sz="0" w:space="0" w:color="auto"/>
        <w:right w:val="none" w:sz="0" w:space="0" w:color="auto"/>
      </w:divBdr>
    </w:div>
    <w:div w:id="1294140084">
      <w:bodyDiv w:val="1"/>
      <w:marLeft w:val="0"/>
      <w:marRight w:val="0"/>
      <w:marTop w:val="0"/>
      <w:marBottom w:val="0"/>
      <w:divBdr>
        <w:top w:val="none" w:sz="0" w:space="0" w:color="auto"/>
        <w:left w:val="none" w:sz="0" w:space="0" w:color="auto"/>
        <w:bottom w:val="none" w:sz="0" w:space="0" w:color="auto"/>
        <w:right w:val="none" w:sz="0" w:space="0" w:color="auto"/>
      </w:divBdr>
    </w:div>
    <w:div w:id="1327323410">
      <w:bodyDiv w:val="1"/>
      <w:marLeft w:val="0"/>
      <w:marRight w:val="0"/>
      <w:marTop w:val="0"/>
      <w:marBottom w:val="0"/>
      <w:divBdr>
        <w:top w:val="none" w:sz="0" w:space="0" w:color="auto"/>
        <w:left w:val="none" w:sz="0" w:space="0" w:color="auto"/>
        <w:bottom w:val="none" w:sz="0" w:space="0" w:color="auto"/>
        <w:right w:val="none" w:sz="0" w:space="0" w:color="auto"/>
      </w:divBdr>
    </w:div>
    <w:div w:id="1329749086">
      <w:bodyDiv w:val="1"/>
      <w:marLeft w:val="0"/>
      <w:marRight w:val="0"/>
      <w:marTop w:val="0"/>
      <w:marBottom w:val="0"/>
      <w:divBdr>
        <w:top w:val="none" w:sz="0" w:space="0" w:color="auto"/>
        <w:left w:val="none" w:sz="0" w:space="0" w:color="auto"/>
        <w:bottom w:val="none" w:sz="0" w:space="0" w:color="auto"/>
        <w:right w:val="none" w:sz="0" w:space="0" w:color="auto"/>
      </w:divBdr>
    </w:div>
    <w:div w:id="1329795966">
      <w:bodyDiv w:val="1"/>
      <w:marLeft w:val="0"/>
      <w:marRight w:val="0"/>
      <w:marTop w:val="0"/>
      <w:marBottom w:val="0"/>
      <w:divBdr>
        <w:top w:val="none" w:sz="0" w:space="0" w:color="auto"/>
        <w:left w:val="none" w:sz="0" w:space="0" w:color="auto"/>
        <w:bottom w:val="none" w:sz="0" w:space="0" w:color="auto"/>
        <w:right w:val="none" w:sz="0" w:space="0" w:color="auto"/>
      </w:divBdr>
    </w:div>
    <w:div w:id="1335495274">
      <w:bodyDiv w:val="1"/>
      <w:marLeft w:val="0"/>
      <w:marRight w:val="0"/>
      <w:marTop w:val="0"/>
      <w:marBottom w:val="0"/>
      <w:divBdr>
        <w:top w:val="none" w:sz="0" w:space="0" w:color="auto"/>
        <w:left w:val="none" w:sz="0" w:space="0" w:color="auto"/>
        <w:bottom w:val="none" w:sz="0" w:space="0" w:color="auto"/>
        <w:right w:val="none" w:sz="0" w:space="0" w:color="auto"/>
      </w:divBdr>
    </w:div>
    <w:div w:id="1342927013">
      <w:bodyDiv w:val="1"/>
      <w:marLeft w:val="0"/>
      <w:marRight w:val="0"/>
      <w:marTop w:val="0"/>
      <w:marBottom w:val="0"/>
      <w:divBdr>
        <w:top w:val="none" w:sz="0" w:space="0" w:color="auto"/>
        <w:left w:val="none" w:sz="0" w:space="0" w:color="auto"/>
        <w:bottom w:val="none" w:sz="0" w:space="0" w:color="auto"/>
        <w:right w:val="none" w:sz="0" w:space="0" w:color="auto"/>
      </w:divBdr>
    </w:div>
    <w:div w:id="1436051437">
      <w:bodyDiv w:val="1"/>
      <w:marLeft w:val="0"/>
      <w:marRight w:val="0"/>
      <w:marTop w:val="0"/>
      <w:marBottom w:val="0"/>
      <w:divBdr>
        <w:top w:val="none" w:sz="0" w:space="0" w:color="auto"/>
        <w:left w:val="none" w:sz="0" w:space="0" w:color="auto"/>
        <w:bottom w:val="none" w:sz="0" w:space="0" w:color="auto"/>
        <w:right w:val="none" w:sz="0" w:space="0" w:color="auto"/>
      </w:divBdr>
      <w:divsChild>
        <w:div w:id="952633850">
          <w:marLeft w:val="547"/>
          <w:marRight w:val="0"/>
          <w:marTop w:val="120"/>
          <w:marBottom w:val="0"/>
          <w:divBdr>
            <w:top w:val="none" w:sz="0" w:space="0" w:color="auto"/>
            <w:left w:val="none" w:sz="0" w:space="0" w:color="auto"/>
            <w:bottom w:val="none" w:sz="0" w:space="0" w:color="auto"/>
            <w:right w:val="none" w:sz="0" w:space="0" w:color="auto"/>
          </w:divBdr>
        </w:div>
        <w:div w:id="2016879382">
          <w:marLeft w:val="547"/>
          <w:marRight w:val="0"/>
          <w:marTop w:val="120"/>
          <w:marBottom w:val="0"/>
          <w:divBdr>
            <w:top w:val="none" w:sz="0" w:space="0" w:color="auto"/>
            <w:left w:val="none" w:sz="0" w:space="0" w:color="auto"/>
            <w:bottom w:val="none" w:sz="0" w:space="0" w:color="auto"/>
            <w:right w:val="none" w:sz="0" w:space="0" w:color="auto"/>
          </w:divBdr>
        </w:div>
        <w:div w:id="791289184">
          <w:marLeft w:val="547"/>
          <w:marRight w:val="0"/>
          <w:marTop w:val="120"/>
          <w:marBottom w:val="0"/>
          <w:divBdr>
            <w:top w:val="none" w:sz="0" w:space="0" w:color="auto"/>
            <w:left w:val="none" w:sz="0" w:space="0" w:color="auto"/>
            <w:bottom w:val="none" w:sz="0" w:space="0" w:color="auto"/>
            <w:right w:val="none" w:sz="0" w:space="0" w:color="auto"/>
          </w:divBdr>
        </w:div>
        <w:div w:id="764114437">
          <w:marLeft w:val="547"/>
          <w:marRight w:val="0"/>
          <w:marTop w:val="120"/>
          <w:marBottom w:val="0"/>
          <w:divBdr>
            <w:top w:val="none" w:sz="0" w:space="0" w:color="auto"/>
            <w:left w:val="none" w:sz="0" w:space="0" w:color="auto"/>
            <w:bottom w:val="none" w:sz="0" w:space="0" w:color="auto"/>
            <w:right w:val="none" w:sz="0" w:space="0" w:color="auto"/>
          </w:divBdr>
        </w:div>
        <w:div w:id="395514706">
          <w:marLeft w:val="547"/>
          <w:marRight w:val="0"/>
          <w:marTop w:val="120"/>
          <w:marBottom w:val="0"/>
          <w:divBdr>
            <w:top w:val="none" w:sz="0" w:space="0" w:color="auto"/>
            <w:left w:val="none" w:sz="0" w:space="0" w:color="auto"/>
            <w:bottom w:val="none" w:sz="0" w:space="0" w:color="auto"/>
            <w:right w:val="none" w:sz="0" w:space="0" w:color="auto"/>
          </w:divBdr>
        </w:div>
        <w:div w:id="1010063332">
          <w:marLeft w:val="547"/>
          <w:marRight w:val="0"/>
          <w:marTop w:val="120"/>
          <w:marBottom w:val="0"/>
          <w:divBdr>
            <w:top w:val="none" w:sz="0" w:space="0" w:color="auto"/>
            <w:left w:val="none" w:sz="0" w:space="0" w:color="auto"/>
            <w:bottom w:val="none" w:sz="0" w:space="0" w:color="auto"/>
            <w:right w:val="none" w:sz="0" w:space="0" w:color="auto"/>
          </w:divBdr>
        </w:div>
        <w:div w:id="2038382425">
          <w:marLeft w:val="547"/>
          <w:marRight w:val="0"/>
          <w:marTop w:val="120"/>
          <w:marBottom w:val="0"/>
          <w:divBdr>
            <w:top w:val="none" w:sz="0" w:space="0" w:color="auto"/>
            <w:left w:val="none" w:sz="0" w:space="0" w:color="auto"/>
            <w:bottom w:val="none" w:sz="0" w:space="0" w:color="auto"/>
            <w:right w:val="none" w:sz="0" w:space="0" w:color="auto"/>
          </w:divBdr>
        </w:div>
      </w:divsChild>
    </w:div>
    <w:div w:id="1469781617">
      <w:bodyDiv w:val="1"/>
      <w:marLeft w:val="0"/>
      <w:marRight w:val="0"/>
      <w:marTop w:val="0"/>
      <w:marBottom w:val="0"/>
      <w:divBdr>
        <w:top w:val="none" w:sz="0" w:space="0" w:color="auto"/>
        <w:left w:val="none" w:sz="0" w:space="0" w:color="auto"/>
        <w:bottom w:val="none" w:sz="0" w:space="0" w:color="auto"/>
        <w:right w:val="none" w:sz="0" w:space="0" w:color="auto"/>
      </w:divBdr>
    </w:div>
    <w:div w:id="1473332049">
      <w:bodyDiv w:val="1"/>
      <w:marLeft w:val="0"/>
      <w:marRight w:val="0"/>
      <w:marTop w:val="0"/>
      <w:marBottom w:val="0"/>
      <w:divBdr>
        <w:top w:val="none" w:sz="0" w:space="0" w:color="auto"/>
        <w:left w:val="none" w:sz="0" w:space="0" w:color="auto"/>
        <w:bottom w:val="none" w:sz="0" w:space="0" w:color="auto"/>
        <w:right w:val="none" w:sz="0" w:space="0" w:color="auto"/>
      </w:divBdr>
    </w:div>
    <w:div w:id="1511135904">
      <w:bodyDiv w:val="1"/>
      <w:marLeft w:val="0"/>
      <w:marRight w:val="0"/>
      <w:marTop w:val="0"/>
      <w:marBottom w:val="0"/>
      <w:divBdr>
        <w:top w:val="none" w:sz="0" w:space="0" w:color="auto"/>
        <w:left w:val="none" w:sz="0" w:space="0" w:color="auto"/>
        <w:bottom w:val="none" w:sz="0" w:space="0" w:color="auto"/>
        <w:right w:val="none" w:sz="0" w:space="0" w:color="auto"/>
      </w:divBdr>
    </w:div>
    <w:div w:id="1553341983">
      <w:bodyDiv w:val="1"/>
      <w:marLeft w:val="0"/>
      <w:marRight w:val="0"/>
      <w:marTop w:val="0"/>
      <w:marBottom w:val="0"/>
      <w:divBdr>
        <w:top w:val="none" w:sz="0" w:space="0" w:color="auto"/>
        <w:left w:val="none" w:sz="0" w:space="0" w:color="auto"/>
        <w:bottom w:val="none" w:sz="0" w:space="0" w:color="auto"/>
        <w:right w:val="none" w:sz="0" w:space="0" w:color="auto"/>
      </w:divBdr>
      <w:divsChild>
        <w:div w:id="1342585525">
          <w:marLeft w:val="288"/>
          <w:marRight w:val="14"/>
          <w:marTop w:val="0"/>
          <w:marBottom w:val="0"/>
          <w:divBdr>
            <w:top w:val="none" w:sz="0" w:space="0" w:color="auto"/>
            <w:left w:val="none" w:sz="0" w:space="0" w:color="auto"/>
            <w:bottom w:val="none" w:sz="0" w:space="0" w:color="auto"/>
            <w:right w:val="none" w:sz="0" w:space="0" w:color="auto"/>
          </w:divBdr>
        </w:div>
        <w:div w:id="124198612">
          <w:marLeft w:val="288"/>
          <w:marRight w:val="0"/>
          <w:marTop w:val="0"/>
          <w:marBottom w:val="0"/>
          <w:divBdr>
            <w:top w:val="none" w:sz="0" w:space="0" w:color="auto"/>
            <w:left w:val="none" w:sz="0" w:space="0" w:color="auto"/>
            <w:bottom w:val="none" w:sz="0" w:space="0" w:color="auto"/>
            <w:right w:val="none" w:sz="0" w:space="0" w:color="auto"/>
          </w:divBdr>
        </w:div>
        <w:div w:id="673724370">
          <w:marLeft w:val="288"/>
          <w:marRight w:val="0"/>
          <w:marTop w:val="0"/>
          <w:marBottom w:val="0"/>
          <w:divBdr>
            <w:top w:val="none" w:sz="0" w:space="0" w:color="auto"/>
            <w:left w:val="none" w:sz="0" w:space="0" w:color="auto"/>
            <w:bottom w:val="none" w:sz="0" w:space="0" w:color="auto"/>
            <w:right w:val="none" w:sz="0" w:space="0" w:color="auto"/>
          </w:divBdr>
        </w:div>
        <w:div w:id="1121730641">
          <w:marLeft w:val="288"/>
          <w:marRight w:val="0"/>
          <w:marTop w:val="1"/>
          <w:marBottom w:val="0"/>
          <w:divBdr>
            <w:top w:val="none" w:sz="0" w:space="0" w:color="auto"/>
            <w:left w:val="none" w:sz="0" w:space="0" w:color="auto"/>
            <w:bottom w:val="none" w:sz="0" w:space="0" w:color="auto"/>
            <w:right w:val="none" w:sz="0" w:space="0" w:color="auto"/>
          </w:divBdr>
        </w:div>
        <w:div w:id="1871524923">
          <w:marLeft w:val="288"/>
          <w:marRight w:val="0"/>
          <w:marTop w:val="0"/>
          <w:marBottom w:val="0"/>
          <w:divBdr>
            <w:top w:val="none" w:sz="0" w:space="0" w:color="auto"/>
            <w:left w:val="none" w:sz="0" w:space="0" w:color="auto"/>
            <w:bottom w:val="none" w:sz="0" w:space="0" w:color="auto"/>
            <w:right w:val="none" w:sz="0" w:space="0" w:color="auto"/>
          </w:divBdr>
        </w:div>
        <w:div w:id="849487773">
          <w:marLeft w:val="288"/>
          <w:marRight w:val="648"/>
          <w:marTop w:val="0"/>
          <w:marBottom w:val="0"/>
          <w:divBdr>
            <w:top w:val="none" w:sz="0" w:space="0" w:color="auto"/>
            <w:left w:val="none" w:sz="0" w:space="0" w:color="auto"/>
            <w:bottom w:val="none" w:sz="0" w:space="0" w:color="auto"/>
            <w:right w:val="none" w:sz="0" w:space="0" w:color="auto"/>
          </w:divBdr>
        </w:div>
        <w:div w:id="487789868">
          <w:marLeft w:val="288"/>
          <w:marRight w:val="317"/>
          <w:marTop w:val="0"/>
          <w:marBottom w:val="0"/>
          <w:divBdr>
            <w:top w:val="none" w:sz="0" w:space="0" w:color="auto"/>
            <w:left w:val="none" w:sz="0" w:space="0" w:color="auto"/>
            <w:bottom w:val="none" w:sz="0" w:space="0" w:color="auto"/>
            <w:right w:val="none" w:sz="0" w:space="0" w:color="auto"/>
          </w:divBdr>
        </w:div>
        <w:div w:id="1817794630">
          <w:marLeft w:val="288"/>
          <w:marRight w:val="763"/>
          <w:marTop w:val="1"/>
          <w:marBottom w:val="0"/>
          <w:divBdr>
            <w:top w:val="none" w:sz="0" w:space="0" w:color="auto"/>
            <w:left w:val="none" w:sz="0" w:space="0" w:color="auto"/>
            <w:bottom w:val="none" w:sz="0" w:space="0" w:color="auto"/>
            <w:right w:val="none" w:sz="0" w:space="0" w:color="auto"/>
          </w:divBdr>
        </w:div>
        <w:div w:id="1724056095">
          <w:marLeft w:val="288"/>
          <w:marRight w:val="0"/>
          <w:marTop w:val="0"/>
          <w:marBottom w:val="0"/>
          <w:divBdr>
            <w:top w:val="none" w:sz="0" w:space="0" w:color="auto"/>
            <w:left w:val="none" w:sz="0" w:space="0" w:color="auto"/>
            <w:bottom w:val="none" w:sz="0" w:space="0" w:color="auto"/>
            <w:right w:val="none" w:sz="0" w:space="0" w:color="auto"/>
          </w:divBdr>
        </w:div>
        <w:div w:id="505249236">
          <w:marLeft w:val="288"/>
          <w:marRight w:val="0"/>
          <w:marTop w:val="0"/>
          <w:marBottom w:val="0"/>
          <w:divBdr>
            <w:top w:val="none" w:sz="0" w:space="0" w:color="auto"/>
            <w:left w:val="none" w:sz="0" w:space="0" w:color="auto"/>
            <w:bottom w:val="none" w:sz="0" w:space="0" w:color="auto"/>
            <w:right w:val="none" w:sz="0" w:space="0" w:color="auto"/>
          </w:divBdr>
        </w:div>
      </w:divsChild>
    </w:div>
    <w:div w:id="1569265470">
      <w:bodyDiv w:val="1"/>
      <w:marLeft w:val="0"/>
      <w:marRight w:val="0"/>
      <w:marTop w:val="0"/>
      <w:marBottom w:val="0"/>
      <w:divBdr>
        <w:top w:val="none" w:sz="0" w:space="0" w:color="auto"/>
        <w:left w:val="none" w:sz="0" w:space="0" w:color="auto"/>
        <w:bottom w:val="none" w:sz="0" w:space="0" w:color="auto"/>
        <w:right w:val="none" w:sz="0" w:space="0" w:color="auto"/>
      </w:divBdr>
    </w:div>
    <w:div w:id="1587108193">
      <w:bodyDiv w:val="1"/>
      <w:marLeft w:val="0"/>
      <w:marRight w:val="0"/>
      <w:marTop w:val="0"/>
      <w:marBottom w:val="0"/>
      <w:divBdr>
        <w:top w:val="none" w:sz="0" w:space="0" w:color="auto"/>
        <w:left w:val="none" w:sz="0" w:space="0" w:color="auto"/>
        <w:bottom w:val="none" w:sz="0" w:space="0" w:color="auto"/>
        <w:right w:val="none" w:sz="0" w:space="0" w:color="auto"/>
      </w:divBdr>
      <w:divsChild>
        <w:div w:id="1176963418">
          <w:marLeft w:val="547"/>
          <w:marRight w:val="0"/>
          <w:marTop w:val="120"/>
          <w:marBottom w:val="0"/>
          <w:divBdr>
            <w:top w:val="none" w:sz="0" w:space="0" w:color="auto"/>
            <w:left w:val="none" w:sz="0" w:space="0" w:color="auto"/>
            <w:bottom w:val="none" w:sz="0" w:space="0" w:color="auto"/>
            <w:right w:val="none" w:sz="0" w:space="0" w:color="auto"/>
          </w:divBdr>
        </w:div>
        <w:div w:id="1910573499">
          <w:marLeft w:val="547"/>
          <w:marRight w:val="0"/>
          <w:marTop w:val="120"/>
          <w:marBottom w:val="0"/>
          <w:divBdr>
            <w:top w:val="none" w:sz="0" w:space="0" w:color="auto"/>
            <w:left w:val="none" w:sz="0" w:space="0" w:color="auto"/>
            <w:bottom w:val="none" w:sz="0" w:space="0" w:color="auto"/>
            <w:right w:val="none" w:sz="0" w:space="0" w:color="auto"/>
          </w:divBdr>
        </w:div>
        <w:div w:id="2098138719">
          <w:marLeft w:val="547"/>
          <w:marRight w:val="0"/>
          <w:marTop w:val="120"/>
          <w:marBottom w:val="0"/>
          <w:divBdr>
            <w:top w:val="none" w:sz="0" w:space="0" w:color="auto"/>
            <w:left w:val="none" w:sz="0" w:space="0" w:color="auto"/>
            <w:bottom w:val="none" w:sz="0" w:space="0" w:color="auto"/>
            <w:right w:val="none" w:sz="0" w:space="0" w:color="auto"/>
          </w:divBdr>
        </w:div>
        <w:div w:id="238684179">
          <w:marLeft w:val="547"/>
          <w:marRight w:val="0"/>
          <w:marTop w:val="120"/>
          <w:marBottom w:val="0"/>
          <w:divBdr>
            <w:top w:val="none" w:sz="0" w:space="0" w:color="auto"/>
            <w:left w:val="none" w:sz="0" w:space="0" w:color="auto"/>
            <w:bottom w:val="none" w:sz="0" w:space="0" w:color="auto"/>
            <w:right w:val="none" w:sz="0" w:space="0" w:color="auto"/>
          </w:divBdr>
        </w:div>
        <w:div w:id="741679466">
          <w:marLeft w:val="1123"/>
          <w:marRight w:val="0"/>
          <w:marTop w:val="120"/>
          <w:marBottom w:val="0"/>
          <w:divBdr>
            <w:top w:val="none" w:sz="0" w:space="0" w:color="auto"/>
            <w:left w:val="none" w:sz="0" w:space="0" w:color="auto"/>
            <w:bottom w:val="none" w:sz="0" w:space="0" w:color="auto"/>
            <w:right w:val="none" w:sz="0" w:space="0" w:color="auto"/>
          </w:divBdr>
        </w:div>
        <w:div w:id="577710508">
          <w:marLeft w:val="1123"/>
          <w:marRight w:val="0"/>
          <w:marTop w:val="120"/>
          <w:marBottom w:val="0"/>
          <w:divBdr>
            <w:top w:val="none" w:sz="0" w:space="0" w:color="auto"/>
            <w:left w:val="none" w:sz="0" w:space="0" w:color="auto"/>
            <w:bottom w:val="none" w:sz="0" w:space="0" w:color="auto"/>
            <w:right w:val="none" w:sz="0" w:space="0" w:color="auto"/>
          </w:divBdr>
        </w:div>
        <w:div w:id="1540315457">
          <w:marLeft w:val="1123"/>
          <w:marRight w:val="0"/>
          <w:marTop w:val="120"/>
          <w:marBottom w:val="0"/>
          <w:divBdr>
            <w:top w:val="none" w:sz="0" w:space="0" w:color="auto"/>
            <w:left w:val="none" w:sz="0" w:space="0" w:color="auto"/>
            <w:bottom w:val="none" w:sz="0" w:space="0" w:color="auto"/>
            <w:right w:val="none" w:sz="0" w:space="0" w:color="auto"/>
          </w:divBdr>
        </w:div>
        <w:div w:id="36128328">
          <w:marLeft w:val="1123"/>
          <w:marRight w:val="0"/>
          <w:marTop w:val="120"/>
          <w:marBottom w:val="0"/>
          <w:divBdr>
            <w:top w:val="none" w:sz="0" w:space="0" w:color="auto"/>
            <w:left w:val="none" w:sz="0" w:space="0" w:color="auto"/>
            <w:bottom w:val="none" w:sz="0" w:space="0" w:color="auto"/>
            <w:right w:val="none" w:sz="0" w:space="0" w:color="auto"/>
          </w:divBdr>
        </w:div>
      </w:divsChild>
    </w:div>
    <w:div w:id="1603106171">
      <w:bodyDiv w:val="1"/>
      <w:marLeft w:val="0"/>
      <w:marRight w:val="0"/>
      <w:marTop w:val="0"/>
      <w:marBottom w:val="0"/>
      <w:divBdr>
        <w:top w:val="none" w:sz="0" w:space="0" w:color="auto"/>
        <w:left w:val="none" w:sz="0" w:space="0" w:color="auto"/>
        <w:bottom w:val="none" w:sz="0" w:space="0" w:color="auto"/>
        <w:right w:val="none" w:sz="0" w:space="0" w:color="auto"/>
      </w:divBdr>
    </w:div>
    <w:div w:id="1663578848">
      <w:bodyDiv w:val="1"/>
      <w:marLeft w:val="0"/>
      <w:marRight w:val="0"/>
      <w:marTop w:val="0"/>
      <w:marBottom w:val="0"/>
      <w:divBdr>
        <w:top w:val="none" w:sz="0" w:space="0" w:color="auto"/>
        <w:left w:val="none" w:sz="0" w:space="0" w:color="auto"/>
        <w:bottom w:val="none" w:sz="0" w:space="0" w:color="auto"/>
        <w:right w:val="none" w:sz="0" w:space="0" w:color="auto"/>
      </w:divBdr>
      <w:divsChild>
        <w:div w:id="159124470">
          <w:marLeft w:val="562"/>
          <w:marRight w:val="0"/>
          <w:marTop w:val="120"/>
          <w:marBottom w:val="0"/>
          <w:divBdr>
            <w:top w:val="none" w:sz="0" w:space="0" w:color="auto"/>
            <w:left w:val="none" w:sz="0" w:space="0" w:color="auto"/>
            <w:bottom w:val="none" w:sz="0" w:space="0" w:color="auto"/>
            <w:right w:val="none" w:sz="0" w:space="0" w:color="auto"/>
          </w:divBdr>
        </w:div>
        <w:div w:id="1931115850">
          <w:marLeft w:val="562"/>
          <w:marRight w:val="0"/>
          <w:marTop w:val="120"/>
          <w:marBottom w:val="0"/>
          <w:divBdr>
            <w:top w:val="none" w:sz="0" w:space="0" w:color="auto"/>
            <w:left w:val="none" w:sz="0" w:space="0" w:color="auto"/>
            <w:bottom w:val="none" w:sz="0" w:space="0" w:color="auto"/>
            <w:right w:val="none" w:sz="0" w:space="0" w:color="auto"/>
          </w:divBdr>
        </w:div>
        <w:div w:id="2035840654">
          <w:marLeft w:val="562"/>
          <w:marRight w:val="0"/>
          <w:marTop w:val="120"/>
          <w:marBottom w:val="0"/>
          <w:divBdr>
            <w:top w:val="none" w:sz="0" w:space="0" w:color="auto"/>
            <w:left w:val="none" w:sz="0" w:space="0" w:color="auto"/>
            <w:bottom w:val="none" w:sz="0" w:space="0" w:color="auto"/>
            <w:right w:val="none" w:sz="0" w:space="0" w:color="auto"/>
          </w:divBdr>
        </w:div>
        <w:div w:id="1054306323">
          <w:marLeft w:val="562"/>
          <w:marRight w:val="0"/>
          <w:marTop w:val="120"/>
          <w:marBottom w:val="0"/>
          <w:divBdr>
            <w:top w:val="none" w:sz="0" w:space="0" w:color="auto"/>
            <w:left w:val="none" w:sz="0" w:space="0" w:color="auto"/>
            <w:bottom w:val="none" w:sz="0" w:space="0" w:color="auto"/>
            <w:right w:val="none" w:sz="0" w:space="0" w:color="auto"/>
          </w:divBdr>
        </w:div>
        <w:div w:id="841353456">
          <w:marLeft w:val="562"/>
          <w:marRight w:val="0"/>
          <w:marTop w:val="120"/>
          <w:marBottom w:val="0"/>
          <w:divBdr>
            <w:top w:val="none" w:sz="0" w:space="0" w:color="auto"/>
            <w:left w:val="none" w:sz="0" w:space="0" w:color="auto"/>
            <w:bottom w:val="none" w:sz="0" w:space="0" w:color="auto"/>
            <w:right w:val="none" w:sz="0" w:space="0" w:color="auto"/>
          </w:divBdr>
        </w:div>
      </w:divsChild>
    </w:div>
    <w:div w:id="1682510157">
      <w:bodyDiv w:val="1"/>
      <w:marLeft w:val="0"/>
      <w:marRight w:val="0"/>
      <w:marTop w:val="0"/>
      <w:marBottom w:val="0"/>
      <w:divBdr>
        <w:top w:val="none" w:sz="0" w:space="0" w:color="auto"/>
        <w:left w:val="none" w:sz="0" w:space="0" w:color="auto"/>
        <w:bottom w:val="none" w:sz="0" w:space="0" w:color="auto"/>
        <w:right w:val="none" w:sz="0" w:space="0" w:color="auto"/>
      </w:divBdr>
    </w:div>
    <w:div w:id="1707023708">
      <w:bodyDiv w:val="1"/>
      <w:marLeft w:val="0"/>
      <w:marRight w:val="0"/>
      <w:marTop w:val="0"/>
      <w:marBottom w:val="0"/>
      <w:divBdr>
        <w:top w:val="none" w:sz="0" w:space="0" w:color="auto"/>
        <w:left w:val="none" w:sz="0" w:space="0" w:color="auto"/>
        <w:bottom w:val="none" w:sz="0" w:space="0" w:color="auto"/>
        <w:right w:val="none" w:sz="0" w:space="0" w:color="auto"/>
      </w:divBdr>
    </w:div>
    <w:div w:id="1727949847">
      <w:bodyDiv w:val="1"/>
      <w:marLeft w:val="0"/>
      <w:marRight w:val="0"/>
      <w:marTop w:val="0"/>
      <w:marBottom w:val="0"/>
      <w:divBdr>
        <w:top w:val="none" w:sz="0" w:space="0" w:color="auto"/>
        <w:left w:val="none" w:sz="0" w:space="0" w:color="auto"/>
        <w:bottom w:val="none" w:sz="0" w:space="0" w:color="auto"/>
        <w:right w:val="none" w:sz="0" w:space="0" w:color="auto"/>
      </w:divBdr>
    </w:div>
    <w:div w:id="1741446362">
      <w:bodyDiv w:val="1"/>
      <w:marLeft w:val="0"/>
      <w:marRight w:val="0"/>
      <w:marTop w:val="0"/>
      <w:marBottom w:val="0"/>
      <w:divBdr>
        <w:top w:val="none" w:sz="0" w:space="0" w:color="auto"/>
        <w:left w:val="none" w:sz="0" w:space="0" w:color="auto"/>
        <w:bottom w:val="none" w:sz="0" w:space="0" w:color="auto"/>
        <w:right w:val="none" w:sz="0" w:space="0" w:color="auto"/>
      </w:divBdr>
    </w:div>
    <w:div w:id="1747530067">
      <w:bodyDiv w:val="1"/>
      <w:marLeft w:val="0"/>
      <w:marRight w:val="0"/>
      <w:marTop w:val="0"/>
      <w:marBottom w:val="0"/>
      <w:divBdr>
        <w:top w:val="none" w:sz="0" w:space="0" w:color="auto"/>
        <w:left w:val="none" w:sz="0" w:space="0" w:color="auto"/>
        <w:bottom w:val="none" w:sz="0" w:space="0" w:color="auto"/>
        <w:right w:val="none" w:sz="0" w:space="0" w:color="auto"/>
      </w:divBdr>
    </w:div>
    <w:div w:id="1794518269">
      <w:bodyDiv w:val="1"/>
      <w:marLeft w:val="0"/>
      <w:marRight w:val="0"/>
      <w:marTop w:val="0"/>
      <w:marBottom w:val="0"/>
      <w:divBdr>
        <w:top w:val="none" w:sz="0" w:space="0" w:color="auto"/>
        <w:left w:val="none" w:sz="0" w:space="0" w:color="auto"/>
        <w:bottom w:val="none" w:sz="0" w:space="0" w:color="auto"/>
        <w:right w:val="none" w:sz="0" w:space="0" w:color="auto"/>
      </w:divBdr>
    </w:div>
    <w:div w:id="1817994379">
      <w:bodyDiv w:val="1"/>
      <w:marLeft w:val="0"/>
      <w:marRight w:val="0"/>
      <w:marTop w:val="0"/>
      <w:marBottom w:val="0"/>
      <w:divBdr>
        <w:top w:val="none" w:sz="0" w:space="0" w:color="auto"/>
        <w:left w:val="none" w:sz="0" w:space="0" w:color="auto"/>
        <w:bottom w:val="none" w:sz="0" w:space="0" w:color="auto"/>
        <w:right w:val="none" w:sz="0" w:space="0" w:color="auto"/>
      </w:divBdr>
    </w:div>
    <w:div w:id="1828664213">
      <w:bodyDiv w:val="1"/>
      <w:marLeft w:val="0"/>
      <w:marRight w:val="0"/>
      <w:marTop w:val="0"/>
      <w:marBottom w:val="0"/>
      <w:divBdr>
        <w:top w:val="none" w:sz="0" w:space="0" w:color="auto"/>
        <w:left w:val="none" w:sz="0" w:space="0" w:color="auto"/>
        <w:bottom w:val="none" w:sz="0" w:space="0" w:color="auto"/>
        <w:right w:val="none" w:sz="0" w:space="0" w:color="auto"/>
      </w:divBdr>
    </w:div>
    <w:div w:id="1878421405">
      <w:bodyDiv w:val="1"/>
      <w:marLeft w:val="0"/>
      <w:marRight w:val="0"/>
      <w:marTop w:val="0"/>
      <w:marBottom w:val="0"/>
      <w:divBdr>
        <w:top w:val="none" w:sz="0" w:space="0" w:color="auto"/>
        <w:left w:val="none" w:sz="0" w:space="0" w:color="auto"/>
        <w:bottom w:val="none" w:sz="0" w:space="0" w:color="auto"/>
        <w:right w:val="none" w:sz="0" w:space="0" w:color="auto"/>
      </w:divBdr>
    </w:div>
    <w:div w:id="1937322986">
      <w:bodyDiv w:val="1"/>
      <w:marLeft w:val="0"/>
      <w:marRight w:val="0"/>
      <w:marTop w:val="0"/>
      <w:marBottom w:val="0"/>
      <w:divBdr>
        <w:top w:val="none" w:sz="0" w:space="0" w:color="auto"/>
        <w:left w:val="none" w:sz="0" w:space="0" w:color="auto"/>
        <w:bottom w:val="none" w:sz="0" w:space="0" w:color="auto"/>
        <w:right w:val="none" w:sz="0" w:space="0" w:color="auto"/>
      </w:divBdr>
    </w:div>
    <w:div w:id="2045597954">
      <w:bodyDiv w:val="1"/>
      <w:marLeft w:val="0"/>
      <w:marRight w:val="0"/>
      <w:marTop w:val="0"/>
      <w:marBottom w:val="0"/>
      <w:divBdr>
        <w:top w:val="none" w:sz="0" w:space="0" w:color="auto"/>
        <w:left w:val="none" w:sz="0" w:space="0" w:color="auto"/>
        <w:bottom w:val="none" w:sz="0" w:space="0" w:color="auto"/>
        <w:right w:val="none" w:sz="0" w:space="0" w:color="auto"/>
      </w:divBdr>
    </w:div>
    <w:div w:id="2052995147">
      <w:bodyDiv w:val="1"/>
      <w:marLeft w:val="0"/>
      <w:marRight w:val="0"/>
      <w:marTop w:val="0"/>
      <w:marBottom w:val="0"/>
      <w:divBdr>
        <w:top w:val="none" w:sz="0" w:space="0" w:color="auto"/>
        <w:left w:val="none" w:sz="0" w:space="0" w:color="auto"/>
        <w:bottom w:val="none" w:sz="0" w:space="0" w:color="auto"/>
        <w:right w:val="none" w:sz="0" w:space="0" w:color="auto"/>
      </w:divBdr>
      <w:divsChild>
        <w:div w:id="82530949">
          <w:marLeft w:val="547"/>
          <w:marRight w:val="0"/>
          <w:marTop w:val="120"/>
          <w:marBottom w:val="0"/>
          <w:divBdr>
            <w:top w:val="none" w:sz="0" w:space="0" w:color="auto"/>
            <w:left w:val="none" w:sz="0" w:space="0" w:color="auto"/>
            <w:bottom w:val="none" w:sz="0" w:space="0" w:color="auto"/>
            <w:right w:val="none" w:sz="0" w:space="0" w:color="auto"/>
          </w:divBdr>
        </w:div>
        <w:div w:id="305278890">
          <w:marLeft w:val="547"/>
          <w:marRight w:val="0"/>
          <w:marTop w:val="120"/>
          <w:marBottom w:val="0"/>
          <w:divBdr>
            <w:top w:val="none" w:sz="0" w:space="0" w:color="auto"/>
            <w:left w:val="none" w:sz="0" w:space="0" w:color="auto"/>
            <w:bottom w:val="none" w:sz="0" w:space="0" w:color="auto"/>
            <w:right w:val="none" w:sz="0" w:space="0" w:color="auto"/>
          </w:divBdr>
        </w:div>
        <w:div w:id="517740088">
          <w:marLeft w:val="547"/>
          <w:marRight w:val="0"/>
          <w:marTop w:val="120"/>
          <w:marBottom w:val="0"/>
          <w:divBdr>
            <w:top w:val="none" w:sz="0" w:space="0" w:color="auto"/>
            <w:left w:val="none" w:sz="0" w:space="0" w:color="auto"/>
            <w:bottom w:val="none" w:sz="0" w:space="0" w:color="auto"/>
            <w:right w:val="none" w:sz="0" w:space="0" w:color="auto"/>
          </w:divBdr>
        </w:div>
        <w:div w:id="1031154575">
          <w:marLeft w:val="547"/>
          <w:marRight w:val="0"/>
          <w:marTop w:val="120"/>
          <w:marBottom w:val="0"/>
          <w:divBdr>
            <w:top w:val="none" w:sz="0" w:space="0" w:color="auto"/>
            <w:left w:val="none" w:sz="0" w:space="0" w:color="auto"/>
            <w:bottom w:val="none" w:sz="0" w:space="0" w:color="auto"/>
            <w:right w:val="none" w:sz="0" w:space="0" w:color="auto"/>
          </w:divBdr>
        </w:div>
        <w:div w:id="1428766682">
          <w:marLeft w:val="1123"/>
          <w:marRight w:val="0"/>
          <w:marTop w:val="120"/>
          <w:marBottom w:val="0"/>
          <w:divBdr>
            <w:top w:val="none" w:sz="0" w:space="0" w:color="auto"/>
            <w:left w:val="none" w:sz="0" w:space="0" w:color="auto"/>
            <w:bottom w:val="none" w:sz="0" w:space="0" w:color="auto"/>
            <w:right w:val="none" w:sz="0" w:space="0" w:color="auto"/>
          </w:divBdr>
        </w:div>
        <w:div w:id="1415936178">
          <w:marLeft w:val="1123"/>
          <w:marRight w:val="0"/>
          <w:marTop w:val="120"/>
          <w:marBottom w:val="0"/>
          <w:divBdr>
            <w:top w:val="none" w:sz="0" w:space="0" w:color="auto"/>
            <w:left w:val="none" w:sz="0" w:space="0" w:color="auto"/>
            <w:bottom w:val="none" w:sz="0" w:space="0" w:color="auto"/>
            <w:right w:val="none" w:sz="0" w:space="0" w:color="auto"/>
          </w:divBdr>
        </w:div>
        <w:div w:id="393624292">
          <w:marLeft w:val="1123"/>
          <w:marRight w:val="0"/>
          <w:marTop w:val="120"/>
          <w:marBottom w:val="0"/>
          <w:divBdr>
            <w:top w:val="none" w:sz="0" w:space="0" w:color="auto"/>
            <w:left w:val="none" w:sz="0" w:space="0" w:color="auto"/>
            <w:bottom w:val="none" w:sz="0" w:space="0" w:color="auto"/>
            <w:right w:val="none" w:sz="0" w:space="0" w:color="auto"/>
          </w:divBdr>
        </w:div>
        <w:div w:id="293871024">
          <w:marLeft w:val="1123"/>
          <w:marRight w:val="0"/>
          <w:marTop w:val="120"/>
          <w:marBottom w:val="0"/>
          <w:divBdr>
            <w:top w:val="none" w:sz="0" w:space="0" w:color="auto"/>
            <w:left w:val="none" w:sz="0" w:space="0" w:color="auto"/>
            <w:bottom w:val="none" w:sz="0" w:space="0" w:color="auto"/>
            <w:right w:val="none" w:sz="0" w:space="0" w:color="auto"/>
          </w:divBdr>
        </w:div>
      </w:divsChild>
    </w:div>
    <w:div w:id="2056270289">
      <w:bodyDiv w:val="1"/>
      <w:marLeft w:val="0"/>
      <w:marRight w:val="0"/>
      <w:marTop w:val="0"/>
      <w:marBottom w:val="0"/>
      <w:divBdr>
        <w:top w:val="none" w:sz="0" w:space="0" w:color="auto"/>
        <w:left w:val="none" w:sz="0" w:space="0" w:color="auto"/>
        <w:bottom w:val="none" w:sz="0" w:space="0" w:color="auto"/>
        <w:right w:val="none" w:sz="0" w:space="0" w:color="auto"/>
      </w:divBdr>
    </w:div>
    <w:div w:id="2067028449">
      <w:bodyDiv w:val="1"/>
      <w:marLeft w:val="0"/>
      <w:marRight w:val="0"/>
      <w:marTop w:val="0"/>
      <w:marBottom w:val="0"/>
      <w:divBdr>
        <w:top w:val="none" w:sz="0" w:space="0" w:color="auto"/>
        <w:left w:val="none" w:sz="0" w:space="0" w:color="auto"/>
        <w:bottom w:val="none" w:sz="0" w:space="0" w:color="auto"/>
        <w:right w:val="none" w:sz="0" w:space="0" w:color="auto"/>
      </w:divBdr>
    </w:div>
    <w:div w:id="2076732412">
      <w:bodyDiv w:val="1"/>
      <w:marLeft w:val="0"/>
      <w:marRight w:val="0"/>
      <w:marTop w:val="0"/>
      <w:marBottom w:val="0"/>
      <w:divBdr>
        <w:top w:val="none" w:sz="0" w:space="0" w:color="auto"/>
        <w:left w:val="none" w:sz="0" w:space="0" w:color="auto"/>
        <w:bottom w:val="none" w:sz="0" w:space="0" w:color="auto"/>
        <w:right w:val="none" w:sz="0" w:space="0" w:color="auto"/>
      </w:divBdr>
    </w:div>
    <w:div w:id="2086952192">
      <w:bodyDiv w:val="1"/>
      <w:marLeft w:val="0"/>
      <w:marRight w:val="0"/>
      <w:marTop w:val="0"/>
      <w:marBottom w:val="0"/>
      <w:divBdr>
        <w:top w:val="none" w:sz="0" w:space="0" w:color="auto"/>
        <w:left w:val="none" w:sz="0" w:space="0" w:color="auto"/>
        <w:bottom w:val="none" w:sz="0" w:space="0" w:color="auto"/>
        <w:right w:val="none" w:sz="0" w:space="0" w:color="auto"/>
      </w:divBdr>
    </w:div>
    <w:div w:id="21444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10.png"/><Relationship Id="rId30" Type="http://schemas.openxmlformats.org/officeDocument/2006/relationships/footer" Target="footer4.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euena\AppData\Local\Microsoft\Windows\INetCache\Content.Outlook\8DPP9PH7\Copy%20of%20Weekly%20Model%20202501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538E55"/>
                </a:solidFill>
                <a:latin typeface="+mn-lt"/>
                <a:ea typeface="+mn-ea"/>
                <a:cs typeface="+mn-cs"/>
              </a:defRPr>
            </a:pPr>
            <a:r>
              <a:rPr lang="en-AU" b="1">
                <a:solidFill>
                  <a:srgbClr val="538E55"/>
                </a:solidFill>
              </a:rPr>
              <a:t>1. Percentage</a:t>
            </a:r>
            <a:r>
              <a:rPr lang="en-AU" b="1" baseline="0">
                <a:solidFill>
                  <a:srgbClr val="538E55"/>
                </a:solidFill>
              </a:rPr>
              <a:t> of Outcomes Notified within 6 Months of Receiving All Required Information</a:t>
            </a:r>
            <a:endParaRPr lang="en-AU" b="1">
              <a:solidFill>
                <a:srgbClr val="538E55"/>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538E55"/>
              </a:solidFill>
              <a:latin typeface="+mn-lt"/>
              <a:ea typeface="+mn-ea"/>
              <a:cs typeface="+mn-cs"/>
            </a:defRPr>
          </a:pPr>
          <a:endParaRPr lang="en-AU"/>
        </a:p>
      </c:txPr>
    </c:title>
    <c:autoTitleDeleted val="0"/>
    <c:plotArea>
      <c:layout>
        <c:manualLayout>
          <c:layoutTarget val="inner"/>
          <c:xMode val="edge"/>
          <c:yMode val="edge"/>
          <c:x val="9.6368395009254162E-2"/>
          <c:y val="0.289868415662"/>
          <c:w val="0.87593651818240936"/>
          <c:h val="0.47772340100634264"/>
        </c:manualLayout>
      </c:layout>
      <c:lineChart>
        <c:grouping val="standard"/>
        <c:varyColors val="0"/>
        <c:ser>
          <c:idx val="1"/>
          <c:order val="0"/>
          <c:tx>
            <c:strRef>
              <c:f>Linked_Data_C!$B$269</c:f>
              <c:strCache>
                <c:ptCount val="1"/>
                <c:pt idx="0">
                  <c:v>Actual</c:v>
                </c:pt>
              </c:strCache>
            </c:strRef>
          </c:tx>
          <c:spPr>
            <a:ln w="28575" cap="rnd">
              <a:solidFill>
                <a:srgbClr val="58595B"/>
              </a:solidFill>
              <a:round/>
            </a:ln>
            <a:effectLst/>
          </c:spPr>
          <c:marker>
            <c:symbol val="none"/>
          </c:marker>
          <c:dPt>
            <c:idx val="4"/>
            <c:marker>
              <c:symbol val="square"/>
              <c:size val="8"/>
              <c:spPr>
                <a:solidFill>
                  <a:srgbClr val="00B050"/>
                </a:solidFill>
                <a:ln w="9525">
                  <a:noFill/>
                </a:ln>
                <a:effectLst/>
              </c:spPr>
            </c:marker>
            <c:bubble3D val="0"/>
            <c:extLst>
              <c:ext xmlns:c16="http://schemas.microsoft.com/office/drawing/2014/chart" uri="{C3380CC4-5D6E-409C-BE32-E72D297353CC}">
                <c16:uniqueId val="{00000000-5298-4BAD-9900-12801549C72B}"/>
              </c:ext>
            </c:extLst>
          </c:dPt>
          <c:cat>
            <c:strRef>
              <c:f>Linked_Data_C!$A$270:$A$276</c:f>
              <c:strCache>
                <c:ptCount val="7"/>
                <c:pt idx="0">
                  <c:v>FY 18-19</c:v>
                </c:pt>
                <c:pt idx="1">
                  <c:v>FY 19-20</c:v>
                </c:pt>
                <c:pt idx="2">
                  <c:v>FY 20-21</c:v>
                </c:pt>
                <c:pt idx="3">
                  <c:v>FY 21-22</c:v>
                </c:pt>
                <c:pt idx="4">
                  <c:v>FY 22-23</c:v>
                </c:pt>
                <c:pt idx="5">
                  <c:v>FY 23-24  </c:v>
                </c:pt>
                <c:pt idx="6">
                  <c:v>FY 24-25               (to date)</c:v>
                </c:pt>
              </c:strCache>
            </c:strRef>
          </c:cat>
          <c:val>
            <c:numRef>
              <c:f>Linked_Data_C!$B$270:$B$276</c:f>
              <c:numCache>
                <c:formatCode>0%</c:formatCode>
                <c:ptCount val="7"/>
                <c:pt idx="0">
                  <c:v>0.97</c:v>
                </c:pt>
                <c:pt idx="1">
                  <c:v>0.71</c:v>
                </c:pt>
                <c:pt idx="2">
                  <c:v>0.83</c:v>
                </c:pt>
                <c:pt idx="3">
                  <c:v>0.79</c:v>
                </c:pt>
                <c:pt idx="4">
                  <c:v>0.76529999999999998</c:v>
                </c:pt>
                <c:pt idx="5">
                  <c:v>0.52310000000000001</c:v>
                </c:pt>
                <c:pt idx="6">
                  <c:v>0.30130000000000001</c:v>
                </c:pt>
              </c:numCache>
            </c:numRef>
          </c:val>
          <c:smooth val="0"/>
          <c:extLst>
            <c:ext xmlns:c16="http://schemas.microsoft.com/office/drawing/2014/chart" uri="{C3380CC4-5D6E-409C-BE32-E72D297353CC}">
              <c16:uniqueId val="{00000001-5298-4BAD-9900-12801549C72B}"/>
            </c:ext>
          </c:extLst>
        </c:ser>
        <c:ser>
          <c:idx val="0"/>
          <c:order val="1"/>
          <c:tx>
            <c:strRef>
              <c:f>Linked_Data_C!$C$269</c:f>
              <c:strCache>
                <c:ptCount val="1"/>
                <c:pt idx="0">
                  <c:v>Target</c:v>
                </c:pt>
              </c:strCache>
            </c:strRef>
          </c:tx>
          <c:spPr>
            <a:ln w="28575" cap="rnd">
              <a:solidFill>
                <a:srgbClr val="DD6D2B"/>
              </a:solidFill>
              <a:round/>
            </a:ln>
            <a:effectLst/>
          </c:spPr>
          <c:marker>
            <c:symbol val="none"/>
          </c:marker>
          <c:dLbls>
            <c:dLbl>
              <c:idx val="4"/>
              <c:delete val="1"/>
              <c:extLst>
                <c:ext xmlns:c15="http://schemas.microsoft.com/office/drawing/2012/chart" uri="{CE6537A1-D6FC-4f65-9D91-7224C49458BB}"/>
                <c:ext xmlns:c16="http://schemas.microsoft.com/office/drawing/2014/chart" uri="{C3380CC4-5D6E-409C-BE32-E72D297353CC}">
                  <c16:uniqueId val="{00000002-5298-4BAD-9900-12801549C72B}"/>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98-4BAD-9900-12801549C72B}"/>
                </c:ext>
              </c:extLst>
            </c:dLbl>
            <c:spPr>
              <a:solidFill>
                <a:srgbClr val="DD6D2B"/>
              </a:solidFill>
              <a:ln>
                <a:solidFill>
                  <a:srgbClr val="DD6D2B"/>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bg1"/>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Linked_Data_C!$A$270:$A$276</c:f>
              <c:strCache>
                <c:ptCount val="7"/>
                <c:pt idx="0">
                  <c:v>FY 18-19</c:v>
                </c:pt>
                <c:pt idx="1">
                  <c:v>FY 19-20</c:v>
                </c:pt>
                <c:pt idx="2">
                  <c:v>FY 20-21</c:v>
                </c:pt>
                <c:pt idx="3">
                  <c:v>FY 21-22</c:v>
                </c:pt>
                <c:pt idx="4">
                  <c:v>FY 22-23</c:v>
                </c:pt>
                <c:pt idx="5">
                  <c:v>FY 23-24  </c:v>
                </c:pt>
                <c:pt idx="6">
                  <c:v>FY 24-25               (to date)</c:v>
                </c:pt>
              </c:strCache>
            </c:strRef>
          </c:cat>
          <c:val>
            <c:numRef>
              <c:f>Linked_Data_C!$C$270:$C$276</c:f>
              <c:numCache>
                <c:formatCode>0%</c:formatCode>
                <c:ptCount val="7"/>
                <c:pt idx="0">
                  <c:v>0.75</c:v>
                </c:pt>
                <c:pt idx="1">
                  <c:v>0.75</c:v>
                </c:pt>
                <c:pt idx="2">
                  <c:v>0.75</c:v>
                </c:pt>
                <c:pt idx="3">
                  <c:v>0.75</c:v>
                </c:pt>
                <c:pt idx="4">
                  <c:v>0.75</c:v>
                </c:pt>
                <c:pt idx="5">
                  <c:v>0.75</c:v>
                </c:pt>
                <c:pt idx="6">
                  <c:v>0.75</c:v>
                </c:pt>
              </c:numCache>
            </c:numRef>
          </c:val>
          <c:smooth val="0"/>
          <c:extLst>
            <c:ext xmlns:c16="http://schemas.microsoft.com/office/drawing/2014/chart" uri="{C3380CC4-5D6E-409C-BE32-E72D297353CC}">
              <c16:uniqueId val="{00000004-5298-4BAD-9900-12801549C72B}"/>
            </c:ext>
          </c:extLst>
        </c:ser>
        <c:ser>
          <c:idx val="2"/>
          <c:order val="2"/>
          <c:tx>
            <c:strRef>
              <c:f>Linked_Data_C!$D$269</c:f>
              <c:strCache>
                <c:ptCount val="1"/>
                <c:pt idx="0">
                  <c:v>&lt;Target</c:v>
                </c:pt>
              </c:strCache>
            </c:strRef>
          </c:tx>
          <c:spPr>
            <a:ln w="28575" cap="rnd">
              <a:noFill/>
              <a:round/>
            </a:ln>
            <a:effectLst/>
          </c:spPr>
          <c:marker>
            <c:symbol val="square"/>
            <c:size val="8"/>
            <c:spPr>
              <a:solidFill>
                <a:srgbClr val="FF0000"/>
              </a:solidFill>
              <a:ln w="9525">
                <a:noFill/>
              </a:ln>
              <a:effectLst/>
            </c:spPr>
          </c:marker>
          <c:dPt>
            <c:idx val="1"/>
            <c:marker>
              <c:symbol val="square"/>
              <c:size val="8"/>
              <c:spPr>
                <a:solidFill>
                  <a:srgbClr val="FF0000"/>
                </a:solidFill>
                <a:ln w="9525">
                  <a:noFill/>
                </a:ln>
                <a:effectLst/>
              </c:spPr>
            </c:marker>
            <c:bubble3D val="0"/>
            <c:extLst>
              <c:ext xmlns:c16="http://schemas.microsoft.com/office/drawing/2014/chart" uri="{C3380CC4-5D6E-409C-BE32-E72D297353CC}">
                <c16:uniqueId val="{00000005-5298-4BAD-9900-12801549C72B}"/>
              </c:ext>
            </c:extLst>
          </c:dPt>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98-4BAD-9900-12801549C72B}"/>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98-4BAD-9900-12801549C72B}"/>
                </c:ext>
              </c:extLst>
            </c:dLbl>
            <c:spPr>
              <a:solidFill>
                <a:srgbClr val="FF0000"/>
              </a:solidFill>
              <a:ln>
                <a:solidFill>
                  <a:srgbClr val="FF0000"/>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bg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Linked_Data_C!$A$270:$A$276</c:f>
              <c:strCache>
                <c:ptCount val="7"/>
                <c:pt idx="0">
                  <c:v>FY 18-19</c:v>
                </c:pt>
                <c:pt idx="1">
                  <c:v>FY 19-20</c:v>
                </c:pt>
                <c:pt idx="2">
                  <c:v>FY 20-21</c:v>
                </c:pt>
                <c:pt idx="3">
                  <c:v>FY 21-22</c:v>
                </c:pt>
                <c:pt idx="4">
                  <c:v>FY 22-23</c:v>
                </c:pt>
                <c:pt idx="5">
                  <c:v>FY 23-24  </c:v>
                </c:pt>
                <c:pt idx="6">
                  <c:v>FY 24-25               (to date)</c:v>
                </c:pt>
              </c:strCache>
            </c:strRef>
          </c:cat>
          <c:val>
            <c:numRef>
              <c:f>Linked_Data_C!$D$270:$D$276</c:f>
              <c:numCache>
                <c:formatCode>0%</c:formatCode>
                <c:ptCount val="7"/>
                <c:pt idx="0">
                  <c:v>#N/A</c:v>
                </c:pt>
                <c:pt idx="1">
                  <c:v>0.71</c:v>
                </c:pt>
                <c:pt idx="2">
                  <c:v>#N/A</c:v>
                </c:pt>
                <c:pt idx="3">
                  <c:v>#N/A</c:v>
                </c:pt>
                <c:pt idx="4">
                  <c:v>#N/A</c:v>
                </c:pt>
                <c:pt idx="5">
                  <c:v>0.52310000000000001</c:v>
                </c:pt>
                <c:pt idx="6">
                  <c:v>0.30130000000000001</c:v>
                </c:pt>
              </c:numCache>
            </c:numRef>
          </c:val>
          <c:smooth val="0"/>
          <c:extLst>
            <c:ext xmlns:c16="http://schemas.microsoft.com/office/drawing/2014/chart" uri="{C3380CC4-5D6E-409C-BE32-E72D297353CC}">
              <c16:uniqueId val="{00000008-5298-4BAD-9900-12801549C72B}"/>
            </c:ext>
          </c:extLst>
        </c:ser>
        <c:ser>
          <c:idx val="3"/>
          <c:order val="3"/>
          <c:tx>
            <c:strRef>
              <c:f>Linked_Data_C!$E$269</c:f>
              <c:strCache>
                <c:ptCount val="1"/>
                <c:pt idx="0">
                  <c:v>&gt;Target</c:v>
                </c:pt>
              </c:strCache>
            </c:strRef>
          </c:tx>
          <c:spPr>
            <a:ln w="28575" cap="rnd">
              <a:noFill/>
              <a:round/>
            </a:ln>
            <a:effectLst/>
          </c:spPr>
          <c:marker>
            <c:symbol val="square"/>
            <c:size val="8"/>
            <c:spPr>
              <a:solidFill>
                <a:srgbClr val="00B050"/>
              </a:solidFill>
              <a:ln w="9525">
                <a:solidFill>
                  <a:srgbClr val="00B050"/>
                </a:solidFill>
              </a:ln>
              <a:effectLst/>
            </c:spPr>
          </c:marker>
          <c:dLbls>
            <c:spPr>
              <a:solidFill>
                <a:srgbClr val="00B050"/>
              </a:solidFill>
              <a:ln>
                <a:solidFill>
                  <a:srgbClr val="00B050"/>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Linked_Data_C!$A$270:$A$276</c:f>
              <c:strCache>
                <c:ptCount val="7"/>
                <c:pt idx="0">
                  <c:v>FY 18-19</c:v>
                </c:pt>
                <c:pt idx="1">
                  <c:v>FY 19-20</c:v>
                </c:pt>
                <c:pt idx="2">
                  <c:v>FY 20-21</c:v>
                </c:pt>
                <c:pt idx="3">
                  <c:v>FY 21-22</c:v>
                </c:pt>
                <c:pt idx="4">
                  <c:v>FY 22-23</c:v>
                </c:pt>
                <c:pt idx="5">
                  <c:v>FY 23-24  </c:v>
                </c:pt>
                <c:pt idx="6">
                  <c:v>FY 24-25               (to date)</c:v>
                </c:pt>
              </c:strCache>
            </c:strRef>
          </c:cat>
          <c:val>
            <c:numRef>
              <c:f>Linked_Data_C!$E$270:$E$276</c:f>
              <c:numCache>
                <c:formatCode>0%</c:formatCode>
                <c:ptCount val="7"/>
                <c:pt idx="0">
                  <c:v>0.97</c:v>
                </c:pt>
                <c:pt idx="1">
                  <c:v>#N/A</c:v>
                </c:pt>
                <c:pt idx="2">
                  <c:v>0.83</c:v>
                </c:pt>
                <c:pt idx="3">
                  <c:v>0.79</c:v>
                </c:pt>
                <c:pt idx="4">
                  <c:v>0.76529999999999998</c:v>
                </c:pt>
                <c:pt idx="5">
                  <c:v>#N/A</c:v>
                </c:pt>
                <c:pt idx="6">
                  <c:v>#N/A</c:v>
                </c:pt>
              </c:numCache>
            </c:numRef>
          </c:val>
          <c:smooth val="0"/>
          <c:extLst>
            <c:ext xmlns:c16="http://schemas.microsoft.com/office/drawing/2014/chart" uri="{C3380CC4-5D6E-409C-BE32-E72D297353CC}">
              <c16:uniqueId val="{00000009-5298-4BAD-9900-12801549C72B}"/>
            </c:ext>
          </c:extLst>
        </c:ser>
        <c:dLbls>
          <c:showLegendKey val="0"/>
          <c:showVal val="0"/>
          <c:showCatName val="0"/>
          <c:showSerName val="0"/>
          <c:showPercent val="0"/>
          <c:showBubbleSize val="0"/>
        </c:dLbls>
        <c:smooth val="0"/>
        <c:axId val="130455040"/>
        <c:axId val="130456576"/>
      </c:lineChart>
      <c:catAx>
        <c:axId val="1304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30456576"/>
        <c:crosses val="autoZero"/>
        <c:auto val="1"/>
        <c:lblAlgn val="ctr"/>
        <c:lblOffset val="100"/>
        <c:noMultiLvlLbl val="0"/>
      </c:catAx>
      <c:valAx>
        <c:axId val="130456576"/>
        <c:scaling>
          <c:orientation val="minMax"/>
          <c:max val="1"/>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30455040"/>
        <c:crosses val="autoZero"/>
        <c:crossBetween val="between"/>
        <c:majorUnit val="0.1"/>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2">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National Redress Scheme’s strategic success measures provide survivors and the broader community an indication of how the Scheme is performing across three priority areas: 
</Abstract>
  <CompanyAddress/>
  <CompanyPhone/>
  <CompanyFax/>
  <CompanyEmail>Strategic Success Measures        MONTH / YEAR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4BCD5A0D7007478336AFA63183C969" ma:contentTypeVersion="" ma:contentTypeDescription="PDMS Document Site Content Type" ma:contentTypeScope="" ma:versionID="9034574511e6fdd4bff3eb3b57d3ab7c">
  <xsd:schema xmlns:xsd="http://www.w3.org/2001/XMLSchema" xmlns:xs="http://www.w3.org/2001/XMLSchema" xmlns:p="http://schemas.microsoft.com/office/2006/metadata/properties" xmlns:ns2="CC93A996-7242-4D96-8449-A6E9AF74781E" targetNamespace="http://schemas.microsoft.com/office/2006/metadata/properties" ma:root="true" ma:fieldsID="3db5777f79b08800c0c3cf9906168f23" ns2:_="">
    <xsd:import namespace="CC93A996-7242-4D96-8449-A6E9AF7478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3A996-7242-4D96-8449-A6E9AF7478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CC93A996-7242-4D96-8449-A6E9AF74781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DA658A-9684-4A7E-A782-2773D9EB8ADA}">
  <ds:schemaRefs>
    <ds:schemaRef ds:uri="http://schemas.openxmlformats.org/officeDocument/2006/bibliography"/>
  </ds:schemaRefs>
</ds:datastoreItem>
</file>

<file path=customXml/itemProps3.xml><?xml version="1.0" encoding="utf-8"?>
<ds:datastoreItem xmlns:ds="http://schemas.openxmlformats.org/officeDocument/2006/customXml" ds:itemID="{79E6A528-12AF-43A3-98A3-AE256B356E13}">
  <ds:schemaRefs>
    <ds:schemaRef ds:uri="http://schemas.microsoft.com/sharepoint/v3/contenttype/forms"/>
  </ds:schemaRefs>
</ds:datastoreItem>
</file>

<file path=customXml/itemProps4.xml><?xml version="1.0" encoding="utf-8"?>
<ds:datastoreItem xmlns:ds="http://schemas.openxmlformats.org/officeDocument/2006/customXml" ds:itemID="{ABB220DB-F9EA-4D3C-A0FC-70F8A7C09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3A996-7242-4D96-8449-A6E9AF747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AB717A-34F4-47B1-B837-30A6B2954882}">
  <ds:schemaRefs>
    <ds:schemaRef ds:uri="http://purl.org/dc/terms/"/>
    <ds:schemaRef ds:uri="CC93A996-7242-4D96-8449-A6E9AF74781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2617</Words>
  <Characters>14404</Characters>
  <Application>Microsoft Office Word</Application>
  <DocSecurity>0</DocSecurity>
  <Lines>374</Lines>
  <Paragraphs>245</Paragraphs>
  <ScaleCrop>false</ScaleCrop>
  <HeadingPairs>
    <vt:vector size="2" baseType="variant">
      <vt:variant>
        <vt:lpstr>Title</vt:lpstr>
      </vt:variant>
      <vt:variant>
        <vt:i4>1</vt:i4>
      </vt:variant>
    </vt:vector>
  </HeadingPairs>
  <TitlesOfParts>
    <vt:vector size="1" baseType="lpstr">
      <vt:lpstr>Strategic Success Measures</vt:lpstr>
    </vt:vector>
  </TitlesOfParts>
  <Company>Department of Social Services</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Redress Scheme’s Strategic Success Measures December 2024</dc:title>
  <dc:subject>Date / Year</dc:subject>
  <dc:creator>NEUENDORF, Annette</dc:creator>
  <cp:keywords>[SEC=OFFICIAL]</cp:keywords>
  <dc:description/>
  <cp:lastModifiedBy>MILLER, Vicky</cp:lastModifiedBy>
  <cp:revision>3</cp:revision>
  <cp:lastPrinted>2025-02-10T03:31:00Z</cp:lastPrinted>
  <dcterms:created xsi:type="dcterms:W3CDTF">2025-08-25T05:05:00Z</dcterms:created>
  <dcterms:modified xsi:type="dcterms:W3CDTF">2025-08-25T23:43:00Z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54D19DCC910C4C85ADEFB63C94238593</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2021-08-20T01:52:12Z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881E6029C06DA431EB5BCC39EE421474</vt:lpwstr>
  </property>
  <property fmtid="{D5CDD505-2E9C-101B-9397-08002B2CF9AE}" pid="20" name="PM_Hash_Salt">
    <vt:lpwstr>6368B36CF4BDE5F274FA8ABE0B0E0CBC</vt:lpwstr>
  </property>
  <property fmtid="{D5CDD505-2E9C-101B-9397-08002B2CF9AE}" pid="21" name="PM_Hash_SHA1">
    <vt:lpwstr>3BACDE0FB682D4BB3113594AC31BB56C7CB65BC1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v=2022.1;a=SHA256;h=B8A79F342851055066012F6FBAFF6C041F0CECBA6C022DC9CD19CB900F03888C</vt:lpwstr>
  </property>
  <property fmtid="{D5CDD505-2E9C-101B-9397-08002B2CF9AE}" pid="25" name="MSIP_Label_eb34d90b-fc41-464d-af60-f74d721d0790_SetDate">
    <vt:lpwstr>2021-08-20T01:52:12Z</vt:lpwstr>
  </property>
  <property fmtid="{D5CDD505-2E9C-101B-9397-08002B2CF9AE}" pid="26" name="MSIP_Label_eb34d90b-fc41-464d-af60-f74d721d0790_Name">
    <vt:lpwstr>OFFICIAL</vt:lpwstr>
  </property>
  <property fmtid="{D5CDD505-2E9C-101B-9397-08002B2CF9AE}" pid="27" name="MSIP_Label_eb34d90b-fc41-464d-af60-f74d721d0790_SiteId">
    <vt:lpwstr>61e36dd1-ca6e-4d61-aa0a-2b4eb88317a3</vt:lpwstr>
  </property>
  <property fmtid="{D5CDD505-2E9C-101B-9397-08002B2CF9AE}" pid="28" name="MSIP_Label_eb34d90b-fc41-464d-af60-f74d721d0790_ContentBits">
    <vt:lpwstr>0</vt:lpwstr>
  </property>
  <property fmtid="{D5CDD505-2E9C-101B-9397-08002B2CF9AE}" pid="29" name="MSIP_Label_eb34d90b-fc41-464d-af60-f74d721d0790_Enabled">
    <vt:lpwstr>true</vt:lpwstr>
  </property>
  <property fmtid="{D5CDD505-2E9C-101B-9397-08002B2CF9AE}" pid="30" name="MSIP_Label_eb34d90b-fc41-464d-af60-f74d721d0790_Method">
    <vt:lpwstr>Privileged</vt:lpwstr>
  </property>
  <property fmtid="{D5CDD505-2E9C-101B-9397-08002B2CF9AE}" pid="31" name="MSIP_Label_eb34d90b-fc41-464d-af60-f74d721d0790_ActionId">
    <vt:lpwstr>28d69f015f854e7c8a41cd44679d5870</vt:lpwstr>
  </property>
  <property fmtid="{D5CDD505-2E9C-101B-9397-08002B2CF9AE}" pid="32" name="PM_Display">
    <vt:lpwstr>OFFICIAL</vt:lpwstr>
  </property>
  <property fmtid="{D5CDD505-2E9C-101B-9397-08002B2CF9AE}" pid="33" name="PM_OriginatorUserAccountName_SHA256">
    <vt:lpwstr>9871F6CFFBF84B5DD096BCB24488EABDE9250CEAA716568F68B24D42DED533FD</vt:lpwstr>
  </property>
  <property fmtid="{D5CDD505-2E9C-101B-9397-08002B2CF9AE}" pid="34" name="PM_OriginatorDomainName_SHA256">
    <vt:lpwstr>E83A2A66C4061446A7E3732E8D44762184B6B377D962B96C83DC624302585857</vt:lpwstr>
  </property>
  <property fmtid="{D5CDD505-2E9C-101B-9397-08002B2CF9AE}" pid="35" name="PMUuid">
    <vt:lpwstr>v=2022.2;d=gov.au;g=46DD6D7C-8107-577B-BC6E-F348953B2E44</vt:lpwstr>
  </property>
  <property fmtid="{D5CDD505-2E9C-101B-9397-08002B2CF9AE}" pid="36" name="ContentTypeId">
    <vt:lpwstr>0x010100266966F133664895A6EE3632470D45F5005F4BCD5A0D7007478336AFA63183C969</vt:lpwstr>
  </property>
  <property fmtid="{D5CDD505-2E9C-101B-9397-08002B2CF9AE}" pid="37" name="PM_Expires">
    <vt:lpwstr/>
  </property>
  <property fmtid="{D5CDD505-2E9C-101B-9397-08002B2CF9AE}" pid="38" name="PM_DownTo">
    <vt:lpwstr/>
  </property>
</Properties>
</file>